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6973"/>
      </w:tblGrid>
      <w:tr w:rsidR="00416FB7" w:rsidRPr="00A71A0D" w14:paraId="74D36DA9" w14:textId="77777777">
        <w:trPr>
          <w:jc w:val="center"/>
        </w:trPr>
        <w:tc>
          <w:tcPr>
            <w:tcW w:w="289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163A70"/>
            <w:tcMar>
              <w:top w:w="250" w:type="dxa"/>
              <w:left w:w="160" w:type="dxa"/>
              <w:bottom w:w="250" w:type="dxa"/>
              <w:right w:w="160" w:type="dxa"/>
            </w:tcMar>
          </w:tcPr>
          <w:p w14:paraId="69F84AA1" w14:textId="7D0284B7" w:rsidR="00416FB7" w:rsidRPr="00323590" w:rsidRDefault="00AC148F">
            <w:pPr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FFFFFF"/>
                <w:sz w:val="56"/>
                <w:lang w:val="fr-FR"/>
              </w:rPr>
              <w:t>PGD</w:t>
            </w:r>
          </w:p>
          <w:p w14:paraId="7553FFFE" w14:textId="497B5747" w:rsidR="00416FB7" w:rsidRPr="00323590" w:rsidRDefault="00AC148F">
            <w:pPr>
              <w:pStyle w:val="Body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color w:val="FFFFFF"/>
                <w:sz w:val="22"/>
                <w:lang w:val="fr-FR"/>
              </w:rPr>
              <w:t>Formulaire</w:t>
            </w:r>
            <w:r w:rsidR="004F604C">
              <w:rPr>
                <w:rFonts w:ascii="Arial" w:hAnsi="Arial" w:cs="Arial"/>
                <w:color w:val="FFFFFF"/>
                <w:sz w:val="22"/>
                <w:lang w:val="fr-FR"/>
              </w:rPr>
              <w:t xml:space="preserve"> </w:t>
            </w:r>
            <w:r w:rsidRPr="00323590">
              <w:rPr>
                <w:rFonts w:ascii="Arial" w:hAnsi="Arial" w:cs="Arial"/>
                <w:color w:val="FFFFFF"/>
                <w:sz w:val="22"/>
                <w:lang w:val="fr-FR"/>
              </w:rPr>
              <w:t>à compléter par l'équipe de recherche</w:t>
            </w:r>
          </w:p>
          <w:p w14:paraId="329096A1" w14:textId="77777777" w:rsidR="00416FB7" w:rsidRPr="00323590" w:rsidRDefault="00416FB7">
            <w:pPr>
              <w:pStyle w:val="Small"/>
              <w:rPr>
                <w:rFonts w:ascii="Arial" w:hAnsi="Arial" w:cs="Arial"/>
                <w:lang w:val="fr-FR"/>
              </w:rPr>
            </w:pPr>
          </w:p>
          <w:p w14:paraId="6FEF72EE" w14:textId="6854F2C7" w:rsidR="00416FB7" w:rsidRPr="00323590" w:rsidRDefault="00AC148F">
            <w:pPr>
              <w:pStyle w:val="Small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color w:val="FFFFFF"/>
                <w:lang w:val="fr-FR"/>
              </w:rPr>
              <w:t xml:space="preserve">Version du modèle : </w:t>
            </w:r>
            <w:r w:rsidR="00323590">
              <w:rPr>
                <w:rFonts w:ascii="Arial" w:hAnsi="Arial" w:cs="Arial"/>
                <w:color w:val="FFFFFF"/>
                <w:lang w:val="fr-FR"/>
              </w:rPr>
              <w:t>2026</w:t>
            </w:r>
          </w:p>
          <w:p w14:paraId="50190980" w14:textId="77777777" w:rsidR="00416FB7" w:rsidRPr="00323590" w:rsidRDefault="00AC148F">
            <w:pPr>
              <w:pStyle w:val="Small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color w:val="FFFFFF"/>
                <w:lang w:val="fr-FR"/>
              </w:rPr>
              <w:t>Cadre : dossier de projet / suivi ANR</w:t>
            </w:r>
          </w:p>
          <w:p w14:paraId="6B8E42D9" w14:textId="0A1B348A" w:rsidR="00416FB7" w:rsidRPr="00323590" w:rsidRDefault="00416FB7">
            <w:pPr>
              <w:pStyle w:val="Small"/>
              <w:rPr>
                <w:rFonts w:ascii="Arial" w:hAnsi="Arial" w:cs="Arial"/>
                <w:lang w:val="fr-FR"/>
              </w:rPr>
            </w:pPr>
          </w:p>
        </w:tc>
        <w:tc>
          <w:tcPr>
            <w:tcW w:w="697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tcMar>
              <w:top w:w="250" w:type="dxa"/>
              <w:left w:w="160" w:type="dxa"/>
              <w:bottom w:w="250" w:type="dxa"/>
              <w:right w:w="160" w:type="dxa"/>
            </w:tcMar>
          </w:tcPr>
          <w:p w14:paraId="4BA76662" w14:textId="77777777" w:rsidR="00416FB7" w:rsidRPr="00323590" w:rsidRDefault="00AC148F">
            <w:pPr>
              <w:pStyle w:val="FormTitle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lang w:val="fr-FR"/>
              </w:rPr>
              <w:t>Formulaire de plan de gestion des données</w:t>
            </w:r>
          </w:p>
          <w:p w14:paraId="215F99A8" w14:textId="77777777" w:rsidR="00416FB7" w:rsidRPr="00323590" w:rsidRDefault="00AC148F">
            <w:pPr>
              <w:pStyle w:val="Body"/>
              <w:spacing w:before="32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lang w:val="fr-FR"/>
              </w:rPr>
              <w:t>Ce document a été conçu pour aider les chercheurs à renseigner un PGD clair, complet et exploitable dès le dépôt du dossier puis pendant toute la vie du projet.</w:t>
            </w:r>
          </w:p>
          <w:p w14:paraId="1AEBBDE7" w14:textId="77777777" w:rsidR="004F604C" w:rsidRDefault="00AC148F">
            <w:pPr>
              <w:pStyle w:val="Body"/>
              <w:rPr>
                <w:rFonts w:ascii="Arial" w:hAnsi="Arial" w:cs="Arial"/>
                <w:b/>
                <w:lang w:val="fr-FR"/>
              </w:rPr>
            </w:pPr>
            <w:r w:rsidRPr="00323590">
              <w:rPr>
                <w:rFonts w:ascii="Arial" w:hAnsi="Arial" w:cs="Arial"/>
                <w:b/>
                <w:lang w:val="fr-FR"/>
              </w:rPr>
              <w:t xml:space="preserve">Mode d'emploi rapide : </w:t>
            </w:r>
          </w:p>
          <w:p w14:paraId="20952749" w14:textId="77777777" w:rsidR="004F604C" w:rsidRDefault="00AC148F" w:rsidP="004F604C">
            <w:pPr>
              <w:pStyle w:val="Body"/>
              <w:numPr>
                <w:ilvl w:val="0"/>
                <w:numId w:val="10"/>
              </w:numPr>
              <w:rPr>
                <w:rFonts w:ascii="Arial" w:hAnsi="Arial" w:cs="Arial"/>
                <w:lang w:val="fr-FR"/>
              </w:rPr>
            </w:pPr>
            <w:proofErr w:type="gramStart"/>
            <w:r w:rsidRPr="00323590">
              <w:rPr>
                <w:rFonts w:ascii="Arial" w:hAnsi="Arial" w:cs="Arial"/>
                <w:lang w:val="fr-FR"/>
              </w:rPr>
              <w:t>remplir</w:t>
            </w:r>
            <w:proofErr w:type="gramEnd"/>
            <w:r w:rsidRPr="00323590">
              <w:rPr>
                <w:rFonts w:ascii="Arial" w:hAnsi="Arial" w:cs="Arial"/>
                <w:lang w:val="fr-FR"/>
              </w:rPr>
              <w:t xml:space="preserve"> tous les champs applicables, </w:t>
            </w:r>
          </w:p>
          <w:p w14:paraId="4160589E" w14:textId="77777777" w:rsidR="004F604C" w:rsidRDefault="00AC148F" w:rsidP="004F604C">
            <w:pPr>
              <w:pStyle w:val="Body"/>
              <w:numPr>
                <w:ilvl w:val="0"/>
                <w:numId w:val="10"/>
              </w:numPr>
              <w:rPr>
                <w:rFonts w:ascii="Arial" w:hAnsi="Arial" w:cs="Arial"/>
                <w:lang w:val="fr-FR"/>
              </w:rPr>
            </w:pPr>
            <w:proofErr w:type="gramStart"/>
            <w:r w:rsidRPr="00323590">
              <w:rPr>
                <w:rFonts w:ascii="Arial" w:hAnsi="Arial" w:cs="Arial"/>
                <w:lang w:val="fr-FR"/>
              </w:rPr>
              <w:t>cocher</w:t>
            </w:r>
            <w:proofErr w:type="gramEnd"/>
            <w:r w:rsidRPr="00323590">
              <w:rPr>
                <w:rFonts w:ascii="Arial" w:hAnsi="Arial" w:cs="Arial"/>
                <w:lang w:val="fr-FR"/>
              </w:rPr>
              <w:t xml:space="preserve"> les options utiles, </w:t>
            </w:r>
          </w:p>
          <w:p w14:paraId="02834782" w14:textId="77777777" w:rsidR="004F604C" w:rsidRDefault="00AC148F" w:rsidP="004F604C">
            <w:pPr>
              <w:pStyle w:val="Body"/>
              <w:numPr>
                <w:ilvl w:val="0"/>
                <w:numId w:val="10"/>
              </w:numPr>
              <w:rPr>
                <w:rFonts w:ascii="Arial" w:hAnsi="Arial" w:cs="Arial"/>
                <w:lang w:val="fr-FR"/>
              </w:rPr>
            </w:pPr>
            <w:proofErr w:type="gramStart"/>
            <w:r w:rsidRPr="00323590">
              <w:rPr>
                <w:rFonts w:ascii="Arial" w:hAnsi="Arial" w:cs="Arial"/>
                <w:lang w:val="fr-FR"/>
              </w:rPr>
              <w:t>préciser</w:t>
            </w:r>
            <w:proofErr w:type="gramEnd"/>
            <w:r w:rsidRPr="00323590">
              <w:rPr>
                <w:rFonts w:ascii="Arial" w:hAnsi="Arial" w:cs="Arial"/>
                <w:lang w:val="fr-FR"/>
              </w:rPr>
              <w:t xml:space="preserve"> les exceptions, </w:t>
            </w:r>
          </w:p>
          <w:p w14:paraId="6B967FFF" w14:textId="28348948" w:rsidR="00416FB7" w:rsidRPr="00323590" w:rsidRDefault="00AC148F" w:rsidP="004F604C">
            <w:pPr>
              <w:pStyle w:val="Body"/>
              <w:numPr>
                <w:ilvl w:val="0"/>
                <w:numId w:val="10"/>
              </w:numPr>
              <w:rPr>
                <w:rFonts w:ascii="Arial" w:hAnsi="Arial" w:cs="Arial"/>
                <w:lang w:val="fr-FR"/>
              </w:rPr>
            </w:pPr>
            <w:proofErr w:type="gramStart"/>
            <w:r w:rsidRPr="00323590">
              <w:rPr>
                <w:rFonts w:ascii="Arial" w:hAnsi="Arial" w:cs="Arial"/>
                <w:lang w:val="fr-FR"/>
              </w:rPr>
              <w:t>et</w:t>
            </w:r>
            <w:proofErr w:type="gramEnd"/>
            <w:r w:rsidRPr="00323590">
              <w:rPr>
                <w:rFonts w:ascii="Arial" w:hAnsi="Arial" w:cs="Arial"/>
                <w:lang w:val="fr-FR"/>
              </w:rPr>
              <w:t xml:space="preserve"> joindre les documents cités lorsque nécessaire (notice d'information, formulaire de consentement, convention, AIPD, avis éthique, etc.).</w:t>
            </w:r>
          </w:p>
          <w:p w14:paraId="07B93BCC" w14:textId="77777777" w:rsidR="00416FB7" w:rsidRPr="00323590" w:rsidRDefault="00AC148F">
            <w:pPr>
              <w:pStyle w:val="Body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lang w:val="fr-FR"/>
              </w:rPr>
              <w:t xml:space="preserve">Projet concerné : </w:t>
            </w:r>
            <w:sdt>
              <w:sdtPr>
                <w:rPr>
                  <w:rFonts w:ascii="Arial" w:hAnsi="Arial" w:cs="Arial"/>
                  <w:lang w:val="fr-FR"/>
                </w:rPr>
                <w:alias w:val="TITRE_PROJET"/>
                <w:tag w:val="TITRE_PROJET"/>
                <w:id w:val="-1869280342"/>
                <w:text/>
              </w:sdtPr>
              <w:sdtContent>
                <w:r w:rsidRPr="00323590">
                  <w:rPr>
                    <w:rFonts w:ascii="Arial" w:hAnsi="Arial" w:cs="Arial"/>
                    <w:lang w:val="fr-FR"/>
                  </w:rPr>
                  <w:t>{{TITRE_PROJET}}</w:t>
                </w:r>
              </w:sdtContent>
            </w:sdt>
          </w:p>
          <w:p w14:paraId="6B99F071" w14:textId="29047079" w:rsidR="001C3161" w:rsidRPr="001C3161" w:rsidRDefault="001C3161">
            <w:pPr>
              <w:pStyle w:val="Body"/>
              <w:rPr>
                <w:rFonts w:ascii="Arial" w:hAnsi="Arial" w:cs="Arial"/>
                <w:lang w:val="fr-FR"/>
              </w:rPr>
            </w:pPr>
            <w:r w:rsidRPr="00A71A0D">
              <w:rPr>
                <w:rFonts w:ascii="Arial" w:hAnsi="Arial" w:cs="Arial"/>
                <w:b/>
                <w:lang w:val="fr-FR"/>
              </w:rPr>
              <w:t xml:space="preserve">Nom du financeur : </w:t>
            </w:r>
            <w:sdt>
              <w:sdtPr>
                <w:rPr>
                  <w:rFonts w:ascii="Arial" w:hAnsi="Arial" w:cs="Arial"/>
                  <w:lang w:val="fr-FR"/>
                </w:rPr>
                <w:alias w:val="TITRE_PROJET"/>
                <w:tag w:val="TITRE_PROJET"/>
                <w:id w:val="-1390187025"/>
                <w:text/>
              </w:sdtPr>
              <w:sdtContent>
                <w:r w:rsidRPr="00A71A0D">
                  <w:rPr>
                    <w:rFonts w:ascii="Arial" w:hAnsi="Arial" w:cs="Arial"/>
                    <w:lang w:val="fr-FR"/>
                  </w:rPr>
                  <w:t>{{FINANCEUR}}</w:t>
                </w:r>
              </w:sdtContent>
            </w:sdt>
          </w:p>
          <w:p w14:paraId="6837B2C9" w14:textId="6153EC37" w:rsidR="00416FB7" w:rsidRPr="00323590" w:rsidRDefault="00AC148F">
            <w:pPr>
              <w:pStyle w:val="Body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lang w:val="fr-FR"/>
              </w:rPr>
              <w:t xml:space="preserve">Porteur / coordination : </w:t>
            </w:r>
            <w:sdt>
              <w:sdtPr>
                <w:rPr>
                  <w:rFonts w:ascii="Arial" w:hAnsi="Arial" w:cs="Arial"/>
                  <w:lang w:val="fr-FR"/>
                </w:rPr>
                <w:alias w:val="COORDINATEUR"/>
                <w:tag w:val="COORDINATEUR"/>
                <w:id w:val="-764992142"/>
                <w:text/>
              </w:sdtPr>
              <w:sdtContent>
                <w:r w:rsidRPr="00323590">
                  <w:rPr>
                    <w:rFonts w:ascii="Arial" w:hAnsi="Arial" w:cs="Arial"/>
                    <w:lang w:val="fr-FR"/>
                  </w:rPr>
                  <w:t>{{COORDINATEUR}}</w:t>
                </w:r>
              </w:sdtContent>
            </w:sdt>
          </w:p>
          <w:p w14:paraId="3BD2B345" w14:textId="77777777" w:rsidR="00416FB7" w:rsidRPr="00323590" w:rsidRDefault="00AC148F">
            <w:pPr>
              <w:pStyle w:val="Body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lang w:val="fr-FR"/>
              </w:rPr>
              <w:t xml:space="preserve">Date de complétion : </w:t>
            </w:r>
            <w:sdt>
              <w:sdtPr>
                <w:rPr>
                  <w:rFonts w:ascii="Arial" w:hAnsi="Arial" w:cs="Arial"/>
                  <w:lang w:val="fr-FR"/>
                </w:rPr>
                <w:alias w:val="DATE_COMPLETION"/>
                <w:tag w:val="DATE_COMPLETION"/>
                <w:id w:val="-830976809"/>
                <w:text/>
              </w:sdtPr>
              <w:sdtContent>
                <w:r w:rsidRPr="00323590">
                  <w:rPr>
                    <w:rFonts w:ascii="Arial" w:hAnsi="Arial" w:cs="Arial"/>
                    <w:lang w:val="fr-FR"/>
                  </w:rPr>
                  <w:t>{{DATE_COMPLETION}}</w:t>
                </w:r>
              </w:sdtContent>
            </w:sdt>
          </w:p>
          <w:p w14:paraId="1D342746" w14:textId="77777777" w:rsidR="00416FB7" w:rsidRPr="00323590" w:rsidRDefault="00AC148F">
            <w:pPr>
              <w:spacing w:before="36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sz w:val="4"/>
                <w:lang w:val="fr-FR"/>
              </w:rPr>
              <w:t xml:space="preserve"> </w:t>
            </w:r>
          </w:p>
        </w:tc>
      </w:tr>
    </w:tbl>
    <w:p w14:paraId="6E22E64D" w14:textId="77777777" w:rsidR="00416FB7" w:rsidRPr="00323590" w:rsidRDefault="00AC148F">
      <w:pPr>
        <w:rPr>
          <w:rFonts w:ascii="Arial" w:hAnsi="Arial" w:cs="Arial"/>
          <w:lang w:val="fr-FR"/>
        </w:rPr>
      </w:pPr>
      <w:r w:rsidRPr="00323590">
        <w:rPr>
          <w:rFonts w:ascii="Arial" w:hAnsi="Arial" w:cs="Arial"/>
          <w:lang w:val="fr-FR"/>
        </w:rPr>
        <w:br w:type="page"/>
      </w:r>
    </w:p>
    <w:p w14:paraId="4BEA0631" w14:textId="55E9A1F7" w:rsidR="00416FB7" w:rsidRPr="00323590" w:rsidRDefault="00AC148F" w:rsidP="00B437CF">
      <w:pPr>
        <w:pStyle w:val="SectionTitle"/>
        <w:spacing w:before="240"/>
        <w:rPr>
          <w:rFonts w:ascii="Arial" w:hAnsi="Arial" w:cs="Arial"/>
          <w:lang w:val="fr-FR"/>
        </w:rPr>
      </w:pPr>
      <w:r w:rsidRPr="00323590">
        <w:rPr>
          <w:rFonts w:ascii="Arial" w:hAnsi="Arial" w:cs="Arial"/>
          <w:lang w:val="fr-FR"/>
        </w:rPr>
        <w:lastRenderedPageBreak/>
        <w:t>Consignes de remplissage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10"/>
      </w:tblGrid>
      <w:tr w:rsidR="00416FB7" w:rsidRPr="00A71A0D" w14:paraId="203FB2F6" w14:textId="77777777">
        <w:trPr>
          <w:jc w:val="center"/>
        </w:trPr>
        <w:tc>
          <w:tcPr>
            <w:tcW w:w="10426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9FBFD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12B36D20" w14:textId="77777777" w:rsidR="00E41021" w:rsidRPr="001C3161" w:rsidRDefault="00AC148F">
            <w:pPr>
              <w:pStyle w:val="Body"/>
              <w:rPr>
                <w:rFonts w:ascii="Arial" w:hAnsi="Arial" w:cs="Arial"/>
                <w:b/>
                <w:color w:val="6D4EA2"/>
                <w:sz w:val="14"/>
                <w:szCs w:val="16"/>
                <w:lang w:val="fr-FR"/>
              </w:rPr>
            </w:pPr>
            <w:r w:rsidRPr="001C3161">
              <w:rPr>
                <w:rFonts w:ascii="Arial" w:hAnsi="Arial" w:cs="Arial"/>
                <w:b/>
                <w:color w:val="6D4EA2"/>
                <w:sz w:val="14"/>
                <w:szCs w:val="16"/>
                <w:lang w:val="fr-FR"/>
              </w:rPr>
              <w:t xml:space="preserve">À lire avant de compléter le formulaire </w:t>
            </w:r>
          </w:p>
          <w:p w14:paraId="6BFC6721" w14:textId="7D752904" w:rsidR="00416FB7" w:rsidRPr="001C3161" w:rsidRDefault="00AC148F">
            <w:pPr>
              <w:pStyle w:val="Body"/>
              <w:rPr>
                <w:rFonts w:ascii="Arial" w:hAnsi="Arial" w:cs="Arial"/>
                <w:sz w:val="14"/>
                <w:szCs w:val="16"/>
                <w:lang w:val="fr-FR"/>
              </w:rPr>
            </w:pPr>
            <w:r w:rsidRPr="001C3161">
              <w:rPr>
                <w:rFonts w:ascii="Arial" w:hAnsi="Arial" w:cs="Arial"/>
                <w:sz w:val="14"/>
                <w:szCs w:val="16"/>
                <w:lang w:val="fr-FR"/>
              </w:rPr>
              <w:t>Complétez de façon précise et opérationnelle.</w:t>
            </w:r>
          </w:p>
          <w:p w14:paraId="4D0D5B51" w14:textId="77777777" w:rsidR="00416FB7" w:rsidRPr="001C3161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6"/>
                <w:lang w:val="fr-FR"/>
              </w:rPr>
            </w:pPr>
            <w:r w:rsidRPr="001C3161">
              <w:rPr>
                <w:rFonts w:ascii="Arial" w:hAnsi="Arial" w:cs="Arial"/>
                <w:b/>
                <w:color w:val="6D4EA2"/>
                <w:sz w:val="14"/>
                <w:szCs w:val="16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6"/>
                <w:lang w:val="fr-FR"/>
              </w:rPr>
              <w:t>Renseigner le formulaire au niveau le plus concret possible : outils utilisés, formats réellement produits, lieux de stockage, personnes responsables, délais et durées.</w:t>
            </w:r>
          </w:p>
          <w:p w14:paraId="147515DC" w14:textId="77777777" w:rsidR="00416FB7" w:rsidRPr="001C3161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6"/>
                <w:lang w:val="fr-FR"/>
              </w:rPr>
            </w:pPr>
            <w:r w:rsidRPr="001C3161">
              <w:rPr>
                <w:rFonts w:ascii="Arial" w:hAnsi="Arial" w:cs="Arial"/>
                <w:b/>
                <w:color w:val="6D4EA2"/>
                <w:sz w:val="14"/>
                <w:szCs w:val="16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6"/>
                <w:lang w:val="fr-FR"/>
              </w:rPr>
              <w:t>Lorsqu'une rubrique n'est pas applicable, indiquer « non applicable » et expliquer brièvement pourquoi.</w:t>
            </w:r>
          </w:p>
          <w:p w14:paraId="6AD44DD2" w14:textId="77777777" w:rsidR="00416FB7" w:rsidRPr="001C3161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6"/>
                <w:lang w:val="fr-FR"/>
              </w:rPr>
            </w:pPr>
            <w:r w:rsidRPr="001C3161">
              <w:rPr>
                <w:rFonts w:ascii="Arial" w:hAnsi="Arial" w:cs="Arial"/>
                <w:b/>
                <w:color w:val="6D4EA2"/>
                <w:sz w:val="14"/>
                <w:szCs w:val="16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6"/>
                <w:lang w:val="fr-FR"/>
              </w:rPr>
              <w:t>En cas de données à caractère personnel, de données sensibles ou de données confidentielles, décrire les mesures de protection avec précision.</w:t>
            </w:r>
          </w:p>
          <w:p w14:paraId="6DBA5444" w14:textId="77777777" w:rsidR="00416FB7" w:rsidRPr="001C3161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6"/>
                <w:lang w:val="fr-FR"/>
              </w:rPr>
            </w:pPr>
            <w:r w:rsidRPr="001C3161">
              <w:rPr>
                <w:rFonts w:ascii="Arial" w:hAnsi="Arial" w:cs="Arial"/>
                <w:b/>
                <w:color w:val="6D4EA2"/>
                <w:sz w:val="14"/>
                <w:szCs w:val="16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6"/>
                <w:lang w:val="fr-FR"/>
              </w:rPr>
              <w:t>Ce formulaire peut être mis à jour : toute modification importante du protocole, des outils, des partenaires, des traitements ou des modalités de partage doit entraîner une révision du PGD.</w:t>
            </w:r>
          </w:p>
        </w:tc>
      </w:tr>
    </w:tbl>
    <w:p w14:paraId="46C13D64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8"/>
        <w:gridCol w:w="7725"/>
      </w:tblGrid>
      <w:tr w:rsidR="00416FB7" w:rsidRPr="00A71A0D" w14:paraId="3E16C8CA" w14:textId="77777777" w:rsidTr="00E34AF8">
        <w:trPr>
          <w:trHeight w:val="113"/>
          <w:jc w:val="center"/>
        </w:trPr>
        <w:tc>
          <w:tcPr>
            <w:tcW w:w="268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5CFDBD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b/>
                <w:color w:val="163A70"/>
                <w:sz w:val="16"/>
                <w:szCs w:val="18"/>
                <w:lang w:val="fr-FR"/>
              </w:rPr>
              <w:t>Bloc</w:t>
            </w:r>
          </w:p>
        </w:tc>
        <w:tc>
          <w:tcPr>
            <w:tcW w:w="772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7F48C0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b/>
                <w:color w:val="163A70"/>
                <w:sz w:val="16"/>
                <w:szCs w:val="18"/>
                <w:lang w:val="fr-FR"/>
              </w:rPr>
              <w:t>Ce qu'il faut absolument préciser</w:t>
            </w:r>
          </w:p>
        </w:tc>
      </w:tr>
      <w:tr w:rsidR="00416FB7" w:rsidRPr="00A71A0D" w14:paraId="22C71CCC" w14:textId="77777777" w:rsidTr="00E34AF8">
        <w:trPr>
          <w:trHeight w:val="113"/>
          <w:jc w:val="center"/>
        </w:trPr>
        <w:tc>
          <w:tcPr>
            <w:tcW w:w="268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21BB76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6"/>
                <w:szCs w:val="18"/>
                <w:lang w:val="fr-FR"/>
              </w:rPr>
              <w:t>1. Description des données</w:t>
            </w:r>
          </w:p>
        </w:tc>
        <w:tc>
          <w:tcPr>
            <w:tcW w:w="772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215BAF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sz w:val="16"/>
                <w:szCs w:val="18"/>
                <w:lang w:val="fr-FR"/>
              </w:rPr>
              <w:t>Sources, méthodes de collecte/production, réutilisation de données existantes, types de données, formats, volumes estimés.</w:t>
            </w:r>
          </w:p>
        </w:tc>
      </w:tr>
      <w:tr w:rsidR="00416FB7" w:rsidRPr="00A71A0D" w14:paraId="74F63876" w14:textId="77777777" w:rsidTr="00E34AF8">
        <w:trPr>
          <w:trHeight w:val="113"/>
          <w:jc w:val="center"/>
        </w:trPr>
        <w:tc>
          <w:tcPr>
            <w:tcW w:w="268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A877E1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6"/>
                <w:szCs w:val="18"/>
                <w:lang w:val="fr-FR"/>
              </w:rPr>
              <w:t>2. Documentation et qualité</w:t>
            </w:r>
          </w:p>
        </w:tc>
        <w:tc>
          <w:tcPr>
            <w:tcW w:w="772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0BCE4E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sz w:val="16"/>
                <w:szCs w:val="18"/>
                <w:lang w:val="fr-FR"/>
              </w:rPr>
              <w:t>Métadonnées, conventions de nommage, organisation des dossiers, documentation méthodologique, contrôles qualité.</w:t>
            </w:r>
          </w:p>
        </w:tc>
      </w:tr>
      <w:tr w:rsidR="00416FB7" w:rsidRPr="00A71A0D" w14:paraId="27393904" w14:textId="77777777" w:rsidTr="00E34AF8">
        <w:trPr>
          <w:trHeight w:val="113"/>
          <w:jc w:val="center"/>
        </w:trPr>
        <w:tc>
          <w:tcPr>
            <w:tcW w:w="268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E0F490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6"/>
                <w:szCs w:val="18"/>
                <w:lang w:val="fr-FR"/>
              </w:rPr>
              <w:t>3. Stockage et sécurité</w:t>
            </w:r>
          </w:p>
        </w:tc>
        <w:tc>
          <w:tcPr>
            <w:tcW w:w="772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130F27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sz w:val="16"/>
                <w:szCs w:val="18"/>
                <w:lang w:val="fr-FR"/>
              </w:rPr>
              <w:t>Où les données sont stockées, qui y accède, sauvegardes, chiffrement, récupération après incident, séparation des clés si besoin.</w:t>
            </w:r>
          </w:p>
        </w:tc>
      </w:tr>
      <w:tr w:rsidR="00416FB7" w:rsidRPr="00A71A0D" w14:paraId="48722AC7" w14:textId="77777777" w:rsidTr="00E34AF8">
        <w:trPr>
          <w:trHeight w:val="113"/>
          <w:jc w:val="center"/>
        </w:trPr>
        <w:tc>
          <w:tcPr>
            <w:tcW w:w="268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4D0CDE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6"/>
                <w:szCs w:val="18"/>
                <w:lang w:val="fr-FR"/>
              </w:rPr>
              <w:t>4. Exigences légales et éthiques</w:t>
            </w:r>
          </w:p>
        </w:tc>
        <w:tc>
          <w:tcPr>
            <w:tcW w:w="772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F3863F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sz w:val="16"/>
                <w:szCs w:val="18"/>
                <w:lang w:val="fr-FR"/>
              </w:rPr>
              <w:t>Données personnelles, base légale, information/consentement, propriété intellectuelle, restrictions, comité d'éthique, confidentialité.</w:t>
            </w:r>
          </w:p>
        </w:tc>
      </w:tr>
      <w:tr w:rsidR="00416FB7" w:rsidRPr="00A71A0D" w14:paraId="0D6E1893" w14:textId="77777777" w:rsidTr="00E34AF8">
        <w:trPr>
          <w:trHeight w:val="113"/>
          <w:jc w:val="center"/>
        </w:trPr>
        <w:tc>
          <w:tcPr>
            <w:tcW w:w="268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DFF2ED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6"/>
                <w:szCs w:val="18"/>
                <w:lang w:val="fr-FR"/>
              </w:rPr>
              <w:t>5. Partage et conservation</w:t>
            </w:r>
          </w:p>
        </w:tc>
        <w:tc>
          <w:tcPr>
            <w:tcW w:w="772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7757BF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sz w:val="16"/>
                <w:szCs w:val="18"/>
                <w:lang w:val="fr-FR"/>
              </w:rPr>
              <w:t>Modalités de diffusion, embargo, entrepôt, sélection des données à conserver, durée de conservation, identifiant pérenne.</w:t>
            </w:r>
          </w:p>
        </w:tc>
      </w:tr>
      <w:tr w:rsidR="00416FB7" w:rsidRPr="00A71A0D" w14:paraId="3C391C7E" w14:textId="77777777" w:rsidTr="00E34AF8">
        <w:trPr>
          <w:trHeight w:val="113"/>
          <w:jc w:val="center"/>
        </w:trPr>
        <w:tc>
          <w:tcPr>
            <w:tcW w:w="268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B17F3E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6"/>
                <w:szCs w:val="18"/>
                <w:lang w:val="fr-FR"/>
              </w:rPr>
              <w:t>6. Responsabilités et ressources</w:t>
            </w:r>
          </w:p>
        </w:tc>
        <w:tc>
          <w:tcPr>
            <w:tcW w:w="772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6B3E12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E34AF8">
              <w:rPr>
                <w:rFonts w:ascii="Arial" w:hAnsi="Arial" w:cs="Arial"/>
                <w:sz w:val="16"/>
                <w:szCs w:val="18"/>
                <w:lang w:val="fr-FR"/>
              </w:rPr>
              <w:t>Répartition des rôles, calendrier de mise à jour, moyens humains, budget, temps consacré à la curation et au dépôt.</w:t>
            </w:r>
          </w:p>
        </w:tc>
      </w:tr>
    </w:tbl>
    <w:p w14:paraId="7606F373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8957"/>
      </w:tblGrid>
      <w:tr w:rsidR="00416FB7" w:rsidRPr="00A71A0D" w14:paraId="54C2E9B4" w14:textId="77777777">
        <w:trPr>
          <w:jc w:val="center"/>
        </w:trPr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163A7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3B66F47" w14:textId="20573BFF" w:rsidR="00416FB7" w:rsidRPr="00323590" w:rsidRDefault="00416FB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95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EEF4F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8D7AADF" w14:textId="77777777" w:rsidR="00416FB7" w:rsidRPr="00323590" w:rsidRDefault="00AC148F">
            <w:pPr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26"/>
                <w:lang w:val="fr-FR"/>
              </w:rPr>
              <w:t>Informations générales du projet</w:t>
            </w:r>
            <w:r w:rsidRPr="00323590">
              <w:rPr>
                <w:rFonts w:ascii="Arial" w:hAnsi="Arial" w:cs="Arial"/>
                <w:color w:val="6B7280"/>
                <w:sz w:val="18"/>
                <w:lang w:val="fr-FR"/>
              </w:rPr>
              <w:br/>
              <w:t>Identification administrative et personnes de contact</w:t>
            </w:r>
          </w:p>
        </w:tc>
      </w:tr>
    </w:tbl>
    <w:p w14:paraId="548C7D2D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3293"/>
        <w:gridCol w:w="7197"/>
      </w:tblGrid>
      <w:tr w:rsidR="00416FB7" w:rsidRPr="00E34AF8" w14:paraId="71275A22" w14:textId="77777777" w:rsidTr="001C3161">
        <w:trPr>
          <w:cantSplit/>
          <w:tblHeader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AAF892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163A70"/>
                <w:sz w:val="18"/>
                <w:szCs w:val="20"/>
                <w:lang w:val="fr-FR"/>
              </w:rPr>
              <w:t>Champ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0ECEFC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163A70"/>
                <w:sz w:val="18"/>
                <w:szCs w:val="20"/>
                <w:lang w:val="fr-FR"/>
              </w:rPr>
              <w:t>Réponse à compléter</w:t>
            </w:r>
          </w:p>
        </w:tc>
      </w:tr>
      <w:tr w:rsidR="00416FB7" w:rsidRPr="00E34AF8" w14:paraId="453E2012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B9BA39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t>Acronyme du projet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29D787" w14:textId="77777777" w:rsidR="00416FB7" w:rsidRPr="00E34AF8" w:rsidRDefault="00000000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ACRONYME"/>
                <w:tag w:val="ACRONYME"/>
                <w:id w:val="454682024"/>
                <w:text/>
              </w:sdtPr>
              <w:sdtContent>
                <w:r w:rsidR="00AC148F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{{ACRONYME}}</w:t>
                </w:r>
              </w:sdtContent>
            </w:sdt>
          </w:p>
        </w:tc>
      </w:tr>
      <w:tr w:rsidR="00416FB7" w:rsidRPr="00E34AF8" w14:paraId="1D2CA062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613E0F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t>Titre complet du projet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96B863" w14:textId="77777777" w:rsidR="00416FB7" w:rsidRPr="00E34AF8" w:rsidRDefault="00000000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TITRE_COMPLET"/>
                <w:tag w:val="TITRE_COMPLET"/>
                <w:id w:val="-1155909793"/>
                <w:text/>
              </w:sdtPr>
              <w:sdtContent>
                <w:r w:rsidR="00AC148F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{{TITRE_COMPLET}}</w:t>
                </w:r>
              </w:sdtContent>
            </w:sdt>
          </w:p>
        </w:tc>
      </w:tr>
      <w:tr w:rsidR="00416FB7" w:rsidRPr="00E34AF8" w14:paraId="02B59523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119117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t>Référence / code décision / appel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F7EFC1" w14:textId="77777777" w:rsidR="00416FB7" w:rsidRPr="00E34AF8" w:rsidRDefault="00000000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REFERENCE_ANR"/>
                <w:tag w:val="REFERENCE_ANR"/>
                <w:id w:val="-2018143997"/>
                <w:text/>
              </w:sdtPr>
              <w:sdtContent>
                <w:r w:rsidR="00AC148F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{{REFERENCE_ANR}}</w:t>
                </w:r>
              </w:sdtContent>
            </w:sdt>
          </w:p>
        </w:tc>
      </w:tr>
      <w:tr w:rsidR="00416FB7" w:rsidRPr="00E34AF8" w14:paraId="1C1FF505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2700E9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t>Structure porteuse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5AB007" w14:textId="77777777" w:rsidR="00416FB7" w:rsidRPr="00E34AF8" w:rsidRDefault="00000000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STRUCTURE_PORTEUSE"/>
                <w:tag w:val="STRUCTURE_PORTEUSE"/>
                <w:id w:val="1871098256"/>
                <w:text/>
              </w:sdtPr>
              <w:sdtContent>
                <w:r w:rsidR="00AC148F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{{STRUCTURE_PORTEUSE}}</w:t>
                </w:r>
              </w:sdtContent>
            </w:sdt>
          </w:p>
        </w:tc>
      </w:tr>
      <w:tr w:rsidR="00416FB7" w:rsidRPr="00E34AF8" w14:paraId="34C4007E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078E85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t>Coordinateur ou coordinatrice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F345A7" w14:textId="77777777" w:rsidR="00416FB7" w:rsidRPr="00E34AF8" w:rsidRDefault="00000000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COORDINATEUR_NOM_PRENOM"/>
                <w:tag w:val="COORDINATEUR_NOM_PRENOM"/>
                <w:id w:val="1040255670"/>
                <w:text/>
              </w:sdtPr>
              <w:sdtContent>
                <w:r w:rsidR="00AC148F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{{COORDINATEUR_NOM_PRENOM}}</w:t>
                </w:r>
              </w:sdtContent>
            </w:sdt>
          </w:p>
        </w:tc>
      </w:tr>
      <w:tr w:rsidR="00416FB7" w:rsidRPr="00E34AF8" w14:paraId="2C732BB2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53C008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t>Fonction / unité / laboratoire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FAE014" w14:textId="77777777" w:rsidR="00416FB7" w:rsidRPr="00E34AF8" w:rsidRDefault="00000000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FONCTION_UNITE"/>
                <w:tag w:val="FONCTION_UNITE"/>
                <w:id w:val="865641554"/>
                <w:text/>
              </w:sdtPr>
              <w:sdtContent>
                <w:r w:rsidR="00AC148F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{{FONCTION_UNITE}}</w:t>
                </w:r>
              </w:sdtContent>
            </w:sdt>
          </w:p>
        </w:tc>
      </w:tr>
      <w:tr w:rsidR="00416FB7" w:rsidRPr="00E34AF8" w14:paraId="3FEF5CD5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6009A1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t>Contact principal pour le PGD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5E47A5" w14:textId="77777777" w:rsidR="00416FB7" w:rsidRPr="00E34AF8" w:rsidRDefault="00000000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CONTACT_PGD"/>
                <w:tag w:val="CONTACT_PGD"/>
                <w:id w:val="906263161"/>
                <w:text/>
              </w:sdtPr>
              <w:sdtContent>
                <w:r w:rsidR="00AC148F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{{CONTACT_PGD}}</w:t>
                </w:r>
              </w:sdtContent>
            </w:sdt>
          </w:p>
        </w:tc>
      </w:tr>
      <w:tr w:rsidR="00416FB7" w:rsidRPr="00E34AF8" w14:paraId="40FE303C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C933B0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t>Partenaires impliqués dans la production ou l'accès aux données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D0DEC0" w14:textId="77777777" w:rsidR="00416FB7" w:rsidRPr="00E34AF8" w:rsidRDefault="00000000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PARTENAIRES_DONNEES"/>
                <w:tag w:val="PARTENAIRES_DONNEES"/>
                <w:id w:val="-1056086667"/>
                <w:text/>
              </w:sdtPr>
              <w:sdtContent>
                <w:r w:rsidR="00AC148F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{{PARTENAIRES_DONNEES}}</w:t>
                </w:r>
              </w:sdtContent>
            </w:sdt>
          </w:p>
        </w:tc>
      </w:tr>
      <w:tr w:rsidR="001C3161" w:rsidRPr="00E34AF8" w14:paraId="7A2F3BF7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0C778C" w14:textId="154FEE0A" w:rsidR="001C3161" w:rsidRPr="00E34AF8" w:rsidRDefault="001C3161" w:rsidP="00E50755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t>Date de début et fin prévisionnelle du projet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530D3A" w14:textId="38B7493C" w:rsidR="001C3161" w:rsidRPr="00E34AF8" w:rsidRDefault="00000000" w:rsidP="00E50755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PARTENAIRES_DONNEES"/>
                <w:tag w:val="PARTENAIRES_DONNEES"/>
                <w:id w:val="-49918305"/>
                <w:text/>
              </w:sdtPr>
              <w:sdtContent>
                <w:r w:rsidR="001C3161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</w:t>
                </w:r>
                <w:r w:rsidR="001C3161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DATE_AU_DATE</w:t>
                </w:r>
                <w:r w:rsidR="001C3161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}}</w:t>
                </w:r>
              </w:sdtContent>
            </w:sdt>
          </w:p>
        </w:tc>
      </w:tr>
      <w:tr w:rsidR="00416FB7" w:rsidRPr="00E34AF8" w14:paraId="050245C4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8D4862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t>Version du présent formulaire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1EC898" w14:textId="77777777" w:rsidR="00416FB7" w:rsidRPr="00E34AF8" w:rsidRDefault="00000000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VERSION_PGD"/>
                <w:tag w:val="VERSION_PGD"/>
                <w:id w:val="-1557548920"/>
                <w:text/>
              </w:sdtPr>
              <w:sdtContent>
                <w:r w:rsidR="00AC148F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{{VERSION_PGD}}</w:t>
                </w:r>
              </w:sdtContent>
            </w:sdt>
          </w:p>
        </w:tc>
      </w:tr>
      <w:tr w:rsidR="00416FB7" w:rsidRPr="00E34AF8" w14:paraId="128B97F9" w14:textId="77777777" w:rsidTr="001C3161">
        <w:trPr>
          <w:cantSplit/>
          <w:jc w:val="center"/>
        </w:trPr>
        <w:tc>
          <w:tcPr>
            <w:tcW w:w="329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3B1BD0" w14:textId="77777777" w:rsidR="00416FB7" w:rsidRPr="00E34AF8" w:rsidRDefault="00AC148F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34AF8">
              <w:rPr>
                <w:rFonts w:ascii="Arial" w:hAnsi="Arial" w:cs="Arial"/>
                <w:b/>
                <w:color w:val="334155"/>
                <w:sz w:val="18"/>
                <w:szCs w:val="20"/>
                <w:lang w:val="fr-FR"/>
              </w:rPr>
              <w:lastRenderedPageBreak/>
              <w:t>Date de création / mise à jour</w:t>
            </w:r>
          </w:p>
        </w:tc>
        <w:tc>
          <w:tcPr>
            <w:tcW w:w="719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A6C976" w14:textId="77777777" w:rsidR="00416FB7" w:rsidRPr="00E34AF8" w:rsidRDefault="00000000" w:rsidP="00E34AF8">
            <w:pPr>
              <w:pStyle w:val="Body"/>
              <w:spacing w:after="0"/>
              <w:rPr>
                <w:rFonts w:ascii="Arial" w:hAnsi="Arial" w:cs="Arial"/>
                <w:sz w:val="18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fr-FR"/>
                </w:rPr>
                <w:alias w:val="DATE_MAJ"/>
                <w:tag w:val="DATE_MAJ"/>
                <w:id w:val="-1110503051"/>
                <w:text/>
              </w:sdtPr>
              <w:sdtContent>
                <w:r w:rsidR="00AC148F" w:rsidRPr="00E34AF8">
                  <w:rPr>
                    <w:rFonts w:ascii="Arial" w:hAnsi="Arial" w:cs="Arial"/>
                    <w:sz w:val="18"/>
                    <w:szCs w:val="20"/>
                    <w:lang w:val="fr-FR"/>
                  </w:rPr>
                  <w:t>{{DATE_MAJ}}</w:t>
                </w:r>
              </w:sdtContent>
            </w:sdt>
          </w:p>
        </w:tc>
      </w:tr>
    </w:tbl>
    <w:p w14:paraId="1051F8B6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8957"/>
      </w:tblGrid>
      <w:tr w:rsidR="00416FB7" w:rsidRPr="00A71A0D" w14:paraId="7F7A1404" w14:textId="77777777">
        <w:trPr>
          <w:jc w:val="center"/>
        </w:trPr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163A7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3BF1C02" w14:textId="77777777" w:rsidR="00416FB7" w:rsidRPr="00323590" w:rsidRDefault="00AC148F">
            <w:pPr>
              <w:jc w:val="center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FFFFFF"/>
                <w:sz w:val="26"/>
                <w:lang w:val="fr-FR"/>
              </w:rPr>
              <w:t>1</w:t>
            </w:r>
          </w:p>
        </w:tc>
        <w:tc>
          <w:tcPr>
            <w:tcW w:w="895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EEF4F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5A253EA" w14:textId="77777777" w:rsidR="00416FB7" w:rsidRPr="00323590" w:rsidRDefault="00AC148F">
            <w:pPr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26"/>
                <w:lang w:val="fr-FR"/>
              </w:rPr>
              <w:t>Description des données et collecte ou réutilisation</w:t>
            </w:r>
            <w:r w:rsidRPr="00323590">
              <w:rPr>
                <w:rFonts w:ascii="Arial" w:hAnsi="Arial" w:cs="Arial"/>
                <w:color w:val="6B7280"/>
                <w:sz w:val="18"/>
                <w:lang w:val="fr-FR"/>
              </w:rPr>
              <w:br/>
              <w:t>Ce bloc décrit ce qui sera produit, obtenu, transformé ou réutilisé</w:t>
            </w:r>
          </w:p>
        </w:tc>
      </w:tr>
    </w:tbl>
    <w:p w14:paraId="095EDFC2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10"/>
      </w:tblGrid>
      <w:tr w:rsidR="00416FB7" w:rsidRPr="00A71A0D" w14:paraId="77D9BB76" w14:textId="77777777">
        <w:trPr>
          <w:jc w:val="center"/>
        </w:trPr>
        <w:tc>
          <w:tcPr>
            <w:tcW w:w="10426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8FCFB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65F3368D" w14:textId="77777777" w:rsidR="001C3161" w:rsidRPr="001C3161" w:rsidRDefault="001C3161" w:rsidP="001C3161">
            <w:pPr>
              <w:pStyle w:val="Body"/>
              <w:rPr>
                <w:rFonts w:ascii="Arial" w:hAnsi="Arial" w:cs="Arial"/>
                <w:color w:val="00B050"/>
                <w:sz w:val="14"/>
                <w:szCs w:val="14"/>
                <w:lang w:val="fr-FR"/>
              </w:rPr>
            </w:pPr>
            <w:r w:rsidRPr="001C3161">
              <w:rPr>
                <w:rFonts w:ascii="Arial" w:hAnsi="Arial" w:cs="Arial"/>
                <w:b/>
                <w:color w:val="00B050"/>
                <w:sz w:val="14"/>
                <w:szCs w:val="14"/>
                <w:lang w:val="fr-FR"/>
              </w:rPr>
              <w:t>Consignes</w:t>
            </w:r>
          </w:p>
          <w:p w14:paraId="73041296" w14:textId="77777777" w:rsidR="00416FB7" w:rsidRPr="001C3161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1C3161">
              <w:rPr>
                <w:rFonts w:ascii="Arial" w:hAnsi="Arial" w:cs="Arial"/>
                <w:b/>
                <w:color w:val="1F8A8A"/>
                <w:sz w:val="14"/>
                <w:szCs w:val="14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>Décrire les données telles qu'elles existeront réellement dans le projet : fichiers, bases, enregistrements, images, transcriptions, carnets, scripts, tableaux de suivi, etc.</w:t>
            </w:r>
          </w:p>
          <w:p w14:paraId="30B1CF5E" w14:textId="6F63BE9D" w:rsidR="00802433" w:rsidRPr="001C3161" w:rsidRDefault="00802433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1C3161">
              <w:rPr>
                <w:rFonts w:ascii="Arial" w:hAnsi="Arial" w:cs="Arial"/>
                <w:b/>
                <w:color w:val="1F8A8A"/>
                <w:sz w:val="14"/>
                <w:szCs w:val="14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>Format de fichiers (CSV, XLSX, TIFF, XML…) et Volume (Go / To / nombre de fichiers…)</w:t>
            </w:r>
          </w:p>
          <w:p w14:paraId="7E49FF72" w14:textId="77777777" w:rsidR="00416FB7" w:rsidRPr="001C3161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1C3161">
              <w:rPr>
                <w:rFonts w:ascii="Arial" w:hAnsi="Arial" w:cs="Arial"/>
                <w:b/>
                <w:color w:val="1F8A8A"/>
                <w:sz w:val="14"/>
                <w:szCs w:val="14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>Préciser aussi les données reçues de tiers, les contraintes de réutilisation et la manière dont leur provenance sera tracée.</w:t>
            </w:r>
          </w:p>
        </w:tc>
      </w:tr>
    </w:tbl>
    <w:p w14:paraId="76F9923A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2"/>
        <w:gridCol w:w="6860"/>
      </w:tblGrid>
      <w:tr w:rsidR="00416FB7" w:rsidRPr="00323590" w14:paraId="32912BAD" w14:textId="77777777" w:rsidTr="00CA638F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6BBEB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9"/>
                <w:lang w:val="fr-FR"/>
              </w:rPr>
              <w:t>1A. Origine des données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80783A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9"/>
                <w:lang w:val="fr-FR"/>
              </w:rPr>
              <w:t>À cocher / préciser</w:t>
            </w:r>
          </w:p>
        </w:tc>
      </w:tr>
      <w:tr w:rsidR="00416FB7" w:rsidRPr="00A71A0D" w14:paraId="6A3499DF" w14:textId="77777777" w:rsidTr="00CA638F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456730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9"/>
                <w:lang w:val="fr-FR"/>
              </w:rPr>
              <w:t>Nouvelles données collectées ou produites dans le projet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946006" w14:textId="7A00FABA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9"/>
                  <w:lang w:val="fr-FR"/>
                </w:rPr>
                <w:id w:val="19019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38F">
                  <w:rPr>
                    <w:rFonts w:ascii="MS Gothic" w:eastAsia="MS Gothic" w:hAnsi="MS Gothic" w:cs="Segoe UI Symbo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</w:t>
            </w:r>
            <w:r w:rsidR="003B3707" w:rsidRPr="00323590">
              <w:rPr>
                <w:rFonts w:ascii="Arial" w:hAnsi="Arial" w:cs="Arial"/>
                <w:sz w:val="19"/>
                <w:lang w:val="fr-FR"/>
              </w:rPr>
              <w:t xml:space="preserve">Oui </w:t>
            </w:r>
            <w:sdt>
              <w:sdtPr>
                <w:rPr>
                  <w:rFonts w:ascii="Arial" w:hAnsi="Arial" w:cs="Arial"/>
                  <w:sz w:val="19"/>
                  <w:lang w:val="fr-FR"/>
                </w:rPr>
                <w:id w:val="207893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38F">
                  <w:rPr>
                    <w:rFonts w:ascii="MS Gothic" w:eastAsia="MS Gothic" w:hAnsi="MS Gothic" w:cs="Aria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</w:t>
            </w:r>
            <w:r w:rsidR="00FB67F0" w:rsidRPr="00323590">
              <w:rPr>
                <w:rFonts w:ascii="Arial" w:hAnsi="Arial" w:cs="Arial"/>
                <w:sz w:val="19"/>
                <w:lang w:val="fr-FR"/>
              </w:rPr>
              <w:t>Non | Si</w:t>
            </w:r>
            <w:r w:rsidR="00CA638F">
              <w:rPr>
                <w:rFonts w:ascii="Arial" w:hAnsi="Arial" w:cs="Arial"/>
                <w:sz w:val="19"/>
                <w:lang w:val="fr-FR"/>
              </w:rPr>
              <w:t xml:space="preserve"> oui, </w:t>
            </w:r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Précisions : </w:t>
            </w:r>
            <w:sdt>
              <w:sdtPr>
                <w:rPr>
                  <w:rFonts w:ascii="Arial" w:hAnsi="Arial" w:cs="Arial"/>
                  <w:lang w:val="fr-FR"/>
                </w:rPr>
                <w:alias w:val="NOUVELLES_DONNEES_PRECISIONS"/>
                <w:tag w:val="NOUVELLES_DONNEES_PRECISIONS"/>
                <w:id w:val="226266023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9"/>
                    <w:lang w:val="fr-FR"/>
                  </w:rPr>
                  <w:t>{{NOUVELLES_DONNEES_PRECISIONS}}</w:t>
                </w:r>
              </w:sdtContent>
            </w:sdt>
          </w:p>
        </w:tc>
      </w:tr>
      <w:tr w:rsidR="00416FB7" w:rsidRPr="00A71A0D" w14:paraId="17E59326" w14:textId="77777777" w:rsidTr="00CA638F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FFFC17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9"/>
                <w:lang w:val="fr-FR"/>
              </w:rPr>
              <w:t>Données préexistantes réutilisées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76F6C4" w14:textId="79C0BE6F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9"/>
                  <w:lang w:val="fr-FR"/>
                </w:rPr>
                <w:id w:val="-103319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7F0">
                  <w:rPr>
                    <w:rFonts w:ascii="MS Gothic" w:eastAsia="MS Gothic" w:hAnsi="MS Gothic" w:cs="Segoe UI Symbo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9"/>
                  <w:lang w:val="fr-FR"/>
                </w:rPr>
                <w:id w:val="-167811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7F0">
                  <w:rPr>
                    <w:rFonts w:ascii="MS Gothic" w:eastAsia="MS Gothic" w:hAnsi="MS Gothic" w:cs="Aria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</w:t>
            </w:r>
            <w:r w:rsidR="00FB67F0" w:rsidRPr="00323590">
              <w:rPr>
                <w:rFonts w:ascii="Arial" w:hAnsi="Arial" w:cs="Arial"/>
                <w:sz w:val="19"/>
                <w:lang w:val="fr-FR"/>
              </w:rPr>
              <w:t xml:space="preserve">Non </w:t>
            </w:r>
            <w:r w:rsidR="00845CD3" w:rsidRPr="00323590">
              <w:rPr>
                <w:rFonts w:ascii="Arial" w:hAnsi="Arial" w:cs="Arial"/>
                <w:sz w:val="19"/>
                <w:lang w:val="fr-FR"/>
              </w:rPr>
              <w:t xml:space="preserve">| </w:t>
            </w:r>
            <w:r w:rsidR="00845CD3">
              <w:rPr>
                <w:rFonts w:ascii="Arial" w:hAnsi="Arial" w:cs="Arial"/>
                <w:sz w:val="19"/>
                <w:lang w:val="fr-FR"/>
              </w:rPr>
              <w:t xml:space="preserve">Si oui, </w:t>
            </w:r>
            <w:r w:rsidR="00845CD3" w:rsidRPr="00323590">
              <w:rPr>
                <w:rFonts w:ascii="Arial" w:hAnsi="Arial" w:cs="Arial"/>
                <w:sz w:val="19"/>
                <w:lang w:val="fr-FR"/>
              </w:rPr>
              <w:t>Source</w:t>
            </w:r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(s), producteur(s), date(s), droits : </w:t>
            </w:r>
            <w:sdt>
              <w:sdtPr>
                <w:rPr>
                  <w:rFonts w:ascii="Arial" w:hAnsi="Arial" w:cs="Arial"/>
                  <w:lang w:val="fr-FR"/>
                </w:rPr>
                <w:alias w:val="DONNEES_PREEXISTANTES"/>
                <w:tag w:val="DONNEES_PREEXISTANTES"/>
                <w:id w:val="-77101061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9"/>
                    <w:lang w:val="fr-FR"/>
                  </w:rPr>
                  <w:t>{{DONNEES_PREEXISTANTES}}</w:t>
                </w:r>
              </w:sdtContent>
            </w:sdt>
          </w:p>
        </w:tc>
      </w:tr>
      <w:tr w:rsidR="00416FB7" w:rsidRPr="00A71A0D" w14:paraId="023A7C46" w14:textId="77777777" w:rsidTr="00CA638F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4AD964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9"/>
                <w:lang w:val="fr-FR"/>
              </w:rPr>
              <w:t>Données fournies par un partenaire ou un prestataire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82C133" w14:textId="699D0F94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9"/>
                  <w:lang w:val="fr-FR"/>
                </w:rPr>
                <w:id w:val="19212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CD3">
                  <w:rPr>
                    <w:rFonts w:ascii="MS Gothic" w:eastAsia="MS Gothic" w:hAnsi="MS Gothic" w:cs="Segoe UI Symbo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9"/>
                  <w:lang w:val="fr-FR"/>
                </w:rPr>
                <w:id w:val="-93736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765">
                  <w:rPr>
                    <w:rFonts w:ascii="MS Gothic" w:eastAsia="MS Gothic" w:hAnsi="MS Gothic" w:cs="Aria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</w:t>
            </w:r>
            <w:r w:rsidR="00845CD3" w:rsidRPr="00323590">
              <w:rPr>
                <w:rFonts w:ascii="Arial" w:hAnsi="Arial" w:cs="Arial"/>
                <w:sz w:val="19"/>
                <w:lang w:val="fr-FR"/>
              </w:rPr>
              <w:t xml:space="preserve">Non </w:t>
            </w:r>
            <w:r w:rsidR="00367995" w:rsidRPr="00323590">
              <w:rPr>
                <w:rFonts w:ascii="Arial" w:hAnsi="Arial" w:cs="Arial"/>
                <w:sz w:val="19"/>
                <w:lang w:val="fr-FR"/>
              </w:rPr>
              <w:t>| Si</w:t>
            </w:r>
            <w:r w:rsidR="00845CD3">
              <w:rPr>
                <w:rFonts w:ascii="Arial" w:hAnsi="Arial" w:cs="Arial"/>
                <w:sz w:val="19"/>
                <w:lang w:val="fr-FR"/>
              </w:rPr>
              <w:t xml:space="preserve"> oui, </w:t>
            </w:r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Modalités contractuelles : </w:t>
            </w:r>
            <w:sdt>
              <w:sdtPr>
                <w:rPr>
                  <w:rFonts w:ascii="Arial" w:hAnsi="Arial" w:cs="Arial"/>
                  <w:lang w:val="fr-FR"/>
                </w:rPr>
                <w:alias w:val="DONNEES_PARTENAIRE"/>
                <w:tag w:val="DONNEES_PARTENAIRE"/>
                <w:id w:val="-845174122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9"/>
                    <w:lang w:val="fr-FR"/>
                  </w:rPr>
                  <w:t>{{DONNEES_PARTENAIRE}}</w:t>
                </w:r>
              </w:sdtContent>
            </w:sdt>
          </w:p>
        </w:tc>
      </w:tr>
      <w:tr w:rsidR="00416FB7" w:rsidRPr="00A71A0D" w14:paraId="4877C74A" w14:textId="77777777" w:rsidTr="00CA638F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BE4C7E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9"/>
                <w:lang w:val="fr-FR"/>
              </w:rPr>
              <w:t>Restrictions connues sur la réutilisation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89470E" w14:textId="4D23ED7F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9"/>
                  <w:lang w:val="fr-FR"/>
                </w:rPr>
                <w:id w:val="-34462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995">
                  <w:rPr>
                    <w:rFonts w:ascii="MS Gothic" w:eastAsia="MS Gothic" w:hAnsi="MS Gothic" w:cs="Segoe UI Symbo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</w:t>
            </w:r>
            <w:r w:rsidR="00367995" w:rsidRPr="00323590">
              <w:rPr>
                <w:rFonts w:ascii="Arial" w:hAnsi="Arial" w:cs="Arial"/>
                <w:sz w:val="19"/>
                <w:lang w:val="fr-FR"/>
              </w:rPr>
              <w:t xml:space="preserve">Aucune </w:t>
            </w:r>
            <w:sdt>
              <w:sdtPr>
                <w:rPr>
                  <w:rFonts w:ascii="Arial" w:hAnsi="Arial" w:cs="Arial"/>
                  <w:sz w:val="19"/>
                  <w:lang w:val="fr-FR"/>
                </w:rPr>
                <w:id w:val="153877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746">
                  <w:rPr>
                    <w:rFonts w:ascii="MS Gothic" w:eastAsia="MS Gothic" w:hAnsi="MS Gothic" w:cs="Aria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Contractuelles  </w:t>
            </w:r>
            <w:sdt>
              <w:sdtPr>
                <w:rPr>
                  <w:rFonts w:ascii="Arial" w:hAnsi="Arial" w:cs="Arial"/>
                  <w:sz w:val="19"/>
                  <w:lang w:val="fr-FR"/>
                </w:rPr>
                <w:id w:val="-163671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746">
                  <w:rPr>
                    <w:rFonts w:ascii="MS Gothic" w:eastAsia="MS Gothic" w:hAnsi="MS Gothic" w:cs="Aria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Juridiques  </w:t>
            </w:r>
            <w:sdt>
              <w:sdtPr>
                <w:rPr>
                  <w:rFonts w:ascii="Arial" w:hAnsi="Arial" w:cs="Arial"/>
                  <w:sz w:val="19"/>
                  <w:lang w:val="fr-FR"/>
                </w:rPr>
                <w:id w:val="-166932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746">
                  <w:rPr>
                    <w:rFonts w:ascii="MS Gothic" w:eastAsia="MS Gothic" w:hAnsi="MS Gothic" w:cs="Aria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Techniques  </w:t>
            </w:r>
            <w:sdt>
              <w:sdtPr>
                <w:rPr>
                  <w:rFonts w:ascii="Arial" w:hAnsi="Arial" w:cs="Arial"/>
                  <w:sz w:val="19"/>
                  <w:lang w:val="fr-FR"/>
                </w:rPr>
                <w:id w:val="174845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746">
                  <w:rPr>
                    <w:rFonts w:ascii="MS Gothic" w:eastAsia="MS Gothic" w:hAnsi="MS Gothic" w:cs="Arial" w:hint="eastAsia"/>
                    <w:sz w:val="19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9"/>
                <w:lang w:val="fr-FR"/>
              </w:rPr>
              <w:t xml:space="preserve"> Autres : </w:t>
            </w:r>
            <w:sdt>
              <w:sdtPr>
                <w:rPr>
                  <w:rFonts w:ascii="Arial" w:hAnsi="Arial" w:cs="Arial"/>
                  <w:lang w:val="fr-FR"/>
                </w:rPr>
                <w:alias w:val="RESTRICTIONS_REUTILISATION"/>
                <w:tag w:val="RESTRICTIONS_REUTILISATION"/>
                <w:id w:val="-1603792144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9"/>
                    <w:lang w:val="fr-FR"/>
                  </w:rPr>
                  <w:t>{{RESTRICTIONS_REUTILISATION}}</w:t>
                </w:r>
              </w:sdtContent>
            </w:sdt>
          </w:p>
        </w:tc>
      </w:tr>
    </w:tbl>
    <w:p w14:paraId="36254E9B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2"/>
        <w:gridCol w:w="6860"/>
      </w:tblGrid>
      <w:tr w:rsidR="00416FB7" w:rsidRPr="00323590" w14:paraId="2029E150" w14:textId="77777777" w:rsidTr="0011657A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45594A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9"/>
                <w:lang w:val="fr-FR"/>
              </w:rPr>
              <w:t>1B. Méthodes de collecte / production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7F4294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9"/>
                <w:lang w:val="fr-FR"/>
              </w:rPr>
              <w:t>Réponse à compléter</w:t>
            </w:r>
          </w:p>
        </w:tc>
      </w:tr>
      <w:tr w:rsidR="00416FB7" w:rsidRPr="00323590" w14:paraId="5186543D" w14:textId="77777777" w:rsidTr="0011657A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B580B9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9"/>
                <w:lang w:val="fr-FR"/>
              </w:rPr>
              <w:t>Méthodologie générale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17F7B3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METHODOLOGIE_COLLECTE"/>
                <w:tag w:val="METHODOLOGIE_COLLECTE"/>
                <w:id w:val="-740101540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9"/>
                    <w:lang w:val="fr-FR"/>
                  </w:rPr>
                  <w:t>{{METHODOLOGIE_COLLECTE}}</w:t>
                </w:r>
              </w:sdtContent>
            </w:sdt>
          </w:p>
        </w:tc>
      </w:tr>
      <w:tr w:rsidR="00416FB7" w:rsidRPr="00323590" w14:paraId="51439A3E" w14:textId="77777777" w:rsidTr="0011657A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5A7A35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9"/>
                <w:lang w:val="fr-FR"/>
              </w:rPr>
              <w:t>Outils, logiciels, instruments ou plateformes utilisés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0F1920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OUTILS_LOGICIELS"/>
                <w:tag w:val="OUTILS_LOGICIELS"/>
                <w:id w:val="72234033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9"/>
                    <w:lang w:val="fr-FR"/>
                  </w:rPr>
                  <w:t>{{OUTILS_LOGICIELS}}</w:t>
                </w:r>
              </w:sdtContent>
            </w:sdt>
          </w:p>
        </w:tc>
      </w:tr>
      <w:tr w:rsidR="00416FB7" w:rsidRPr="00323590" w14:paraId="101320BD" w14:textId="77777777" w:rsidTr="0011657A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813084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9"/>
                <w:lang w:val="fr-FR"/>
              </w:rPr>
              <w:t>Population / corpus / source observée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2EF252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POPULATION_CORPUS"/>
                <w:tag w:val="POPULATION_CORPUS"/>
                <w:id w:val="-1457406341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9"/>
                    <w:lang w:val="fr-FR"/>
                  </w:rPr>
                  <w:t>{{POPULATION_CORPUS}}</w:t>
                </w:r>
              </w:sdtContent>
            </w:sdt>
          </w:p>
        </w:tc>
      </w:tr>
      <w:tr w:rsidR="00416FB7" w:rsidRPr="00323590" w14:paraId="19E92B74" w14:textId="77777777" w:rsidTr="0011657A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DBAA2F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9"/>
                <w:lang w:val="fr-FR"/>
              </w:rPr>
              <w:t>Période ou calendrier de collecte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1C9768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ALENDRIER_COLLECTE"/>
                <w:tag w:val="CALENDRIER_COLLECTE"/>
                <w:id w:val="-782725929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9"/>
                    <w:lang w:val="fr-FR"/>
                  </w:rPr>
                  <w:t>{{CALENDRIER_COLLECTE}}</w:t>
                </w:r>
              </w:sdtContent>
            </w:sdt>
          </w:p>
        </w:tc>
      </w:tr>
      <w:tr w:rsidR="00416FB7" w:rsidRPr="00323590" w14:paraId="3312945B" w14:textId="77777777" w:rsidTr="0011657A">
        <w:trPr>
          <w:jc w:val="center"/>
        </w:trPr>
        <w:tc>
          <w:tcPr>
            <w:tcW w:w="34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34BD3C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9"/>
                <w:lang w:val="fr-FR"/>
              </w:rPr>
              <w:t>Justification en cas de non-utilisation de sources déjà existantes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4C7432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JUSTIFICATION_NON_REUTILISATION"/>
                <w:tag w:val="JUSTIFICATION_NON_REUTILISATION"/>
                <w:id w:val="1938011795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9"/>
                    <w:lang w:val="fr-FR"/>
                  </w:rPr>
                  <w:t>{{JUSTIFICATION_NON_REUTILISATION}}</w:t>
                </w:r>
              </w:sdtContent>
            </w:sdt>
          </w:p>
        </w:tc>
      </w:tr>
    </w:tbl>
    <w:p w14:paraId="6AD23A00" w14:textId="77777777" w:rsidR="00416FB7" w:rsidRDefault="00416FB7">
      <w:pPr>
        <w:rPr>
          <w:rFonts w:ascii="Arial" w:hAnsi="Arial" w:cs="Arial"/>
          <w:lang w:val="fr-FR"/>
        </w:rPr>
      </w:pPr>
    </w:p>
    <w:p w14:paraId="03A058DD" w14:textId="77777777" w:rsidR="00AC3996" w:rsidRDefault="00AC3996">
      <w:pPr>
        <w:rPr>
          <w:rFonts w:ascii="Arial" w:hAnsi="Arial" w:cs="Arial"/>
          <w:lang w:val="fr-FR"/>
        </w:rPr>
      </w:pPr>
    </w:p>
    <w:p w14:paraId="294A942B" w14:textId="77777777" w:rsidR="00AC3996" w:rsidRDefault="00AC3996">
      <w:pPr>
        <w:rPr>
          <w:rFonts w:ascii="Arial" w:hAnsi="Arial" w:cs="Arial"/>
          <w:lang w:val="fr-FR"/>
        </w:rPr>
      </w:pPr>
    </w:p>
    <w:p w14:paraId="34403D1C" w14:textId="77777777" w:rsidR="00AC3996" w:rsidRDefault="00AC3996">
      <w:pPr>
        <w:rPr>
          <w:rFonts w:ascii="Arial" w:hAnsi="Arial" w:cs="Arial"/>
          <w:lang w:val="fr-FR"/>
        </w:rPr>
      </w:pPr>
    </w:p>
    <w:p w14:paraId="3B14AD7B" w14:textId="77777777" w:rsidR="00AC3996" w:rsidRPr="00323590" w:rsidRDefault="00AC3996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6406"/>
      </w:tblGrid>
      <w:tr w:rsidR="00416FB7" w:rsidRPr="00323590" w14:paraId="45271D2E" w14:textId="77777777" w:rsidTr="00AC3996">
        <w:trPr>
          <w:jc w:val="center"/>
        </w:trPr>
        <w:tc>
          <w:tcPr>
            <w:tcW w:w="386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081520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1C. Typologie des données</w:t>
            </w:r>
          </w:p>
        </w:tc>
        <w:tc>
          <w:tcPr>
            <w:tcW w:w="640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1F41AB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Précisions</w:t>
            </w:r>
          </w:p>
        </w:tc>
      </w:tr>
      <w:tr w:rsidR="00416FB7" w:rsidRPr="00A71A0D" w14:paraId="4060DF3C" w14:textId="77777777" w:rsidTr="00AC3996">
        <w:trPr>
          <w:jc w:val="center"/>
        </w:trPr>
        <w:tc>
          <w:tcPr>
            <w:tcW w:w="386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97424F" w14:textId="4A95D1FE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b/>
                  <w:color w:val="334155"/>
                  <w:sz w:val="18"/>
                  <w:lang w:val="fr-FR"/>
                </w:rPr>
                <w:id w:val="-163154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9C1">
                  <w:rPr>
                    <w:rFonts w:ascii="MS Gothic" w:eastAsia="MS Gothic" w:hAnsi="MS Gothic" w:cs="Segoe UI Symbol" w:hint="eastAsia"/>
                    <w:b/>
                    <w:color w:val="334155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 Tableurs / bases de données</w:t>
            </w:r>
          </w:p>
        </w:tc>
        <w:tc>
          <w:tcPr>
            <w:tcW w:w="640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D786F3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sz w:val="18"/>
                <w:lang w:val="fr-FR"/>
              </w:rPr>
              <w:t xml:space="preserve">Formats attendus : </w:t>
            </w:r>
            <w:sdt>
              <w:sdtPr>
                <w:rPr>
                  <w:rFonts w:ascii="Arial" w:hAnsi="Arial" w:cs="Arial"/>
                  <w:lang w:val="fr-FR"/>
                </w:rPr>
                <w:alias w:val="FORMAT_TABLEURS"/>
                <w:tag w:val="FORMAT_TABLEURS"/>
                <w:id w:val="2002851476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{{FORMAT_TABLEURS}}</w:t>
                </w:r>
              </w:sdtContent>
            </w:sdt>
            <w:r w:rsidRPr="00323590">
              <w:rPr>
                <w:rFonts w:ascii="Arial" w:hAnsi="Arial" w:cs="Arial"/>
                <w:sz w:val="18"/>
                <w:lang w:val="fr-FR"/>
              </w:rPr>
              <w:t xml:space="preserve"> | Volume estimé : </w:t>
            </w:r>
            <w:sdt>
              <w:sdtPr>
                <w:rPr>
                  <w:rFonts w:ascii="Arial" w:hAnsi="Arial" w:cs="Arial"/>
                  <w:lang w:val="fr-FR"/>
                </w:rPr>
                <w:alias w:val="VOLUME_TABLEURS"/>
                <w:tag w:val="VOLUME_TABLEURS"/>
                <w:id w:val="-2007810260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{{VOLUME_TABLEURS}}</w:t>
                </w:r>
              </w:sdtContent>
            </w:sdt>
          </w:p>
        </w:tc>
      </w:tr>
      <w:tr w:rsidR="00416FB7" w:rsidRPr="00A71A0D" w14:paraId="0CD47318" w14:textId="77777777" w:rsidTr="00AC3996">
        <w:trPr>
          <w:jc w:val="center"/>
        </w:trPr>
        <w:tc>
          <w:tcPr>
            <w:tcW w:w="386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60DB29" w14:textId="4E11ED22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b/>
                  <w:color w:val="334155"/>
                  <w:sz w:val="18"/>
                  <w:lang w:val="fr-FR"/>
                </w:rPr>
                <w:id w:val="-148877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9C1">
                  <w:rPr>
                    <w:rFonts w:ascii="MS Gothic" w:eastAsia="MS Gothic" w:hAnsi="MS Gothic" w:cs="Segoe UI Symbol" w:hint="eastAsia"/>
                    <w:b/>
                    <w:color w:val="334155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 Textes / documents / notes / transcriptions</w:t>
            </w:r>
          </w:p>
        </w:tc>
        <w:tc>
          <w:tcPr>
            <w:tcW w:w="640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C48FFC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sz w:val="18"/>
                <w:lang w:val="fr-FR"/>
              </w:rPr>
              <w:t xml:space="preserve">Formats attendus : </w:t>
            </w:r>
            <w:sdt>
              <w:sdtPr>
                <w:rPr>
                  <w:rFonts w:ascii="Arial" w:hAnsi="Arial" w:cs="Arial"/>
                  <w:lang w:val="fr-FR"/>
                </w:rPr>
                <w:alias w:val="FORMAT_TEXTES"/>
                <w:tag w:val="FORMAT_TEXTES"/>
                <w:id w:val="-776398241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{{FORMAT_TEXTES}}</w:t>
                </w:r>
              </w:sdtContent>
            </w:sdt>
            <w:r w:rsidRPr="00323590">
              <w:rPr>
                <w:rFonts w:ascii="Arial" w:hAnsi="Arial" w:cs="Arial"/>
                <w:sz w:val="18"/>
                <w:lang w:val="fr-FR"/>
              </w:rPr>
              <w:t xml:space="preserve"> | Volume estimé : </w:t>
            </w:r>
            <w:sdt>
              <w:sdtPr>
                <w:rPr>
                  <w:rFonts w:ascii="Arial" w:hAnsi="Arial" w:cs="Arial"/>
                  <w:lang w:val="fr-FR"/>
                </w:rPr>
                <w:alias w:val="VOLUME_TEXTES"/>
                <w:tag w:val="VOLUME_TEXTES"/>
                <w:id w:val="-142505586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{{VOLUME_TEXTES}}</w:t>
                </w:r>
              </w:sdtContent>
            </w:sdt>
          </w:p>
        </w:tc>
      </w:tr>
      <w:tr w:rsidR="00416FB7" w:rsidRPr="00A71A0D" w14:paraId="432BE641" w14:textId="77777777" w:rsidTr="00AC3996">
        <w:trPr>
          <w:jc w:val="center"/>
        </w:trPr>
        <w:tc>
          <w:tcPr>
            <w:tcW w:w="386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500A34" w14:textId="28D2C61A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b/>
                  <w:color w:val="334155"/>
                  <w:sz w:val="18"/>
                  <w:lang w:val="fr-FR"/>
                </w:rPr>
                <w:id w:val="-5106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9C1">
                  <w:rPr>
                    <w:rFonts w:ascii="MS Gothic" w:eastAsia="MS Gothic" w:hAnsi="MS Gothic" w:cs="Segoe UI Symbol" w:hint="eastAsia"/>
                    <w:b/>
                    <w:color w:val="334155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 Images / scans / photographies</w:t>
            </w:r>
          </w:p>
        </w:tc>
        <w:tc>
          <w:tcPr>
            <w:tcW w:w="640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A4465C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sz w:val="18"/>
                <w:lang w:val="fr-FR"/>
              </w:rPr>
              <w:t xml:space="preserve">Formats attendus : </w:t>
            </w:r>
            <w:sdt>
              <w:sdtPr>
                <w:rPr>
                  <w:rFonts w:ascii="Arial" w:hAnsi="Arial" w:cs="Arial"/>
                  <w:lang w:val="fr-FR"/>
                </w:rPr>
                <w:alias w:val="FORMAT_IMAGES"/>
                <w:tag w:val="FORMAT_IMAGES"/>
                <w:id w:val="2097902406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{{FORMAT_IMAGES}}</w:t>
                </w:r>
              </w:sdtContent>
            </w:sdt>
            <w:r w:rsidRPr="00323590">
              <w:rPr>
                <w:rFonts w:ascii="Arial" w:hAnsi="Arial" w:cs="Arial"/>
                <w:sz w:val="18"/>
                <w:lang w:val="fr-FR"/>
              </w:rPr>
              <w:t xml:space="preserve"> | Volume estimé : </w:t>
            </w:r>
            <w:sdt>
              <w:sdtPr>
                <w:rPr>
                  <w:rFonts w:ascii="Arial" w:hAnsi="Arial" w:cs="Arial"/>
                  <w:lang w:val="fr-FR"/>
                </w:rPr>
                <w:alias w:val="VOLUME_IMAGES"/>
                <w:tag w:val="VOLUME_IMAGES"/>
                <w:id w:val="-1593004162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{{VOLUME_IMAGES}}</w:t>
                </w:r>
              </w:sdtContent>
            </w:sdt>
          </w:p>
        </w:tc>
      </w:tr>
      <w:tr w:rsidR="00416FB7" w:rsidRPr="00A71A0D" w14:paraId="0CA31586" w14:textId="77777777" w:rsidTr="00AC3996">
        <w:trPr>
          <w:jc w:val="center"/>
        </w:trPr>
        <w:tc>
          <w:tcPr>
            <w:tcW w:w="386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2D1340" w14:textId="2BD0DB65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b/>
                  <w:color w:val="334155"/>
                  <w:sz w:val="18"/>
                  <w:lang w:val="fr-FR"/>
                </w:rPr>
                <w:id w:val="7217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9C1">
                  <w:rPr>
                    <w:rFonts w:ascii="MS Gothic" w:eastAsia="MS Gothic" w:hAnsi="MS Gothic" w:cs="Segoe UI Symbol" w:hint="eastAsia"/>
                    <w:b/>
                    <w:color w:val="334155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 Audio</w:t>
            </w:r>
          </w:p>
        </w:tc>
        <w:tc>
          <w:tcPr>
            <w:tcW w:w="640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48243E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sz w:val="18"/>
                <w:lang w:val="fr-FR"/>
              </w:rPr>
              <w:t xml:space="preserve">Formats attendus : </w:t>
            </w:r>
            <w:sdt>
              <w:sdtPr>
                <w:rPr>
                  <w:rFonts w:ascii="Arial" w:hAnsi="Arial" w:cs="Arial"/>
                  <w:lang w:val="fr-FR"/>
                </w:rPr>
                <w:alias w:val="FORMAT_AUDIO"/>
                <w:tag w:val="FORMAT_AUDIO"/>
                <w:id w:val="-944922264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{{FORMAT_AUDIO}}</w:t>
                </w:r>
              </w:sdtContent>
            </w:sdt>
            <w:r w:rsidRPr="00323590">
              <w:rPr>
                <w:rFonts w:ascii="Arial" w:hAnsi="Arial" w:cs="Arial"/>
                <w:sz w:val="18"/>
                <w:lang w:val="fr-FR"/>
              </w:rPr>
              <w:t xml:space="preserve"> | Volume estimé : </w:t>
            </w:r>
            <w:sdt>
              <w:sdtPr>
                <w:rPr>
                  <w:rFonts w:ascii="Arial" w:hAnsi="Arial" w:cs="Arial"/>
                  <w:lang w:val="fr-FR"/>
                </w:rPr>
                <w:alias w:val="VOLUME_AUDIO"/>
                <w:tag w:val="VOLUME_AUDIO"/>
                <w:id w:val="1639227194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{{VOLUME_AUDIO}}</w:t>
                </w:r>
              </w:sdtContent>
            </w:sdt>
          </w:p>
        </w:tc>
      </w:tr>
      <w:tr w:rsidR="00416FB7" w:rsidRPr="00A71A0D" w14:paraId="6C6F4F21" w14:textId="77777777" w:rsidTr="00AC3996">
        <w:trPr>
          <w:jc w:val="center"/>
        </w:trPr>
        <w:tc>
          <w:tcPr>
            <w:tcW w:w="386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7D7597" w14:textId="0C26FF4D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b/>
                  <w:color w:val="334155"/>
                  <w:sz w:val="18"/>
                  <w:lang w:val="fr-FR"/>
                </w:rPr>
                <w:id w:val="54879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9C1">
                  <w:rPr>
                    <w:rFonts w:ascii="MS Gothic" w:eastAsia="MS Gothic" w:hAnsi="MS Gothic" w:cs="Segoe UI Symbol" w:hint="eastAsia"/>
                    <w:b/>
                    <w:color w:val="334155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 Vidéo</w:t>
            </w:r>
          </w:p>
        </w:tc>
        <w:tc>
          <w:tcPr>
            <w:tcW w:w="640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151FBC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sz w:val="18"/>
                <w:lang w:val="fr-FR"/>
              </w:rPr>
              <w:t xml:space="preserve">Formats attendus : </w:t>
            </w:r>
            <w:sdt>
              <w:sdtPr>
                <w:rPr>
                  <w:rFonts w:ascii="Arial" w:hAnsi="Arial" w:cs="Arial"/>
                  <w:lang w:val="fr-FR"/>
                </w:rPr>
                <w:alias w:val="FORMAT_VIDEO"/>
                <w:tag w:val="FORMAT_VIDEO"/>
                <w:id w:val="-816487819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{{FORMAT_VIDEO}}</w:t>
                </w:r>
              </w:sdtContent>
            </w:sdt>
            <w:r w:rsidRPr="00323590">
              <w:rPr>
                <w:rFonts w:ascii="Arial" w:hAnsi="Arial" w:cs="Arial"/>
                <w:sz w:val="18"/>
                <w:lang w:val="fr-FR"/>
              </w:rPr>
              <w:t xml:space="preserve"> | Volume estimé : </w:t>
            </w:r>
            <w:sdt>
              <w:sdtPr>
                <w:rPr>
                  <w:rFonts w:ascii="Arial" w:hAnsi="Arial" w:cs="Arial"/>
                  <w:lang w:val="fr-FR"/>
                </w:rPr>
                <w:alias w:val="VOLUME_VIDEO"/>
                <w:tag w:val="VOLUME_VIDEO"/>
                <w:id w:val="1879975909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{{VOLUME_VIDEO}}</w:t>
                </w:r>
              </w:sdtContent>
            </w:sdt>
          </w:p>
        </w:tc>
      </w:tr>
      <w:tr w:rsidR="00416FB7" w:rsidRPr="00A71A0D" w14:paraId="5934D13F" w14:textId="77777777" w:rsidTr="00AC3996">
        <w:trPr>
          <w:jc w:val="center"/>
        </w:trPr>
        <w:tc>
          <w:tcPr>
            <w:tcW w:w="386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3B8B0B" w14:textId="58C093CA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b/>
                  <w:color w:val="334155"/>
                  <w:sz w:val="18"/>
                  <w:lang w:val="fr-FR"/>
                </w:rPr>
                <w:id w:val="-125065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9C1">
                  <w:rPr>
                    <w:rFonts w:ascii="MS Gothic" w:eastAsia="MS Gothic" w:hAnsi="MS Gothic" w:cs="Segoe UI Symbol" w:hint="eastAsia"/>
                    <w:b/>
                    <w:color w:val="334155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 Code / scripts / notebooks / modèles</w:t>
            </w:r>
          </w:p>
        </w:tc>
        <w:tc>
          <w:tcPr>
            <w:tcW w:w="640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51E7C2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sz w:val="18"/>
                <w:lang w:val="fr-FR"/>
              </w:rPr>
              <w:t xml:space="preserve">Langages / formats : </w:t>
            </w:r>
            <w:sdt>
              <w:sdtPr>
                <w:rPr>
                  <w:rFonts w:ascii="Arial" w:hAnsi="Arial" w:cs="Arial"/>
                  <w:lang w:val="fr-FR"/>
                </w:rPr>
                <w:alias w:val="FORMAT_CODE"/>
                <w:tag w:val="FORMAT_CODE"/>
                <w:id w:val="-1146431811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{{FORMAT_CODE}}</w:t>
                </w:r>
              </w:sdtContent>
            </w:sdt>
            <w:r w:rsidRPr="00323590">
              <w:rPr>
                <w:rFonts w:ascii="Arial" w:hAnsi="Arial" w:cs="Arial"/>
                <w:sz w:val="18"/>
                <w:lang w:val="fr-FR"/>
              </w:rPr>
              <w:t xml:space="preserve"> | Volume estimé : </w:t>
            </w:r>
            <w:sdt>
              <w:sdtPr>
                <w:rPr>
                  <w:rFonts w:ascii="Arial" w:hAnsi="Arial" w:cs="Arial"/>
                  <w:lang w:val="fr-FR"/>
                </w:rPr>
                <w:alias w:val="VOLUME_CODE"/>
                <w:tag w:val="VOLUME_CODE"/>
                <w:id w:val="-2111034334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{{VOLUME_CODE}}</w:t>
                </w:r>
              </w:sdtContent>
            </w:sdt>
          </w:p>
        </w:tc>
      </w:tr>
      <w:tr w:rsidR="00416FB7" w:rsidRPr="00323590" w14:paraId="150A57C3" w14:textId="77777777" w:rsidTr="00AC3996">
        <w:trPr>
          <w:jc w:val="center"/>
        </w:trPr>
        <w:tc>
          <w:tcPr>
            <w:tcW w:w="3865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4C3A92" w14:textId="45D6FD8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b/>
                  <w:color w:val="334155"/>
                  <w:sz w:val="18"/>
                  <w:lang w:val="fr-FR"/>
                </w:rPr>
                <w:id w:val="-788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9C1">
                  <w:rPr>
                    <w:rFonts w:ascii="MS Gothic" w:eastAsia="MS Gothic" w:hAnsi="MS Gothic" w:cs="Segoe UI Symbol" w:hint="eastAsia"/>
                    <w:b/>
                    <w:color w:val="334155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 Autres</w:t>
            </w:r>
          </w:p>
        </w:tc>
        <w:tc>
          <w:tcPr>
            <w:tcW w:w="640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6FE754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AUTRES_TYPES_DONNEES"/>
                <w:tag w:val="AUTRES_TYPES_DONNEES"/>
                <w:id w:val="1855151693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{{AUTRES_TYPES_DONNEES}}</w:t>
                </w:r>
              </w:sdtContent>
            </w:sdt>
          </w:p>
        </w:tc>
      </w:tr>
    </w:tbl>
    <w:p w14:paraId="48D589F0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8957"/>
      </w:tblGrid>
      <w:tr w:rsidR="00416FB7" w:rsidRPr="00A71A0D" w14:paraId="5B421F47" w14:textId="77777777">
        <w:trPr>
          <w:jc w:val="center"/>
        </w:trPr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163A7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3199B92" w14:textId="77777777" w:rsidR="00416FB7" w:rsidRPr="00323590" w:rsidRDefault="00AC148F">
            <w:pPr>
              <w:jc w:val="center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FFFFFF"/>
                <w:sz w:val="26"/>
                <w:lang w:val="fr-FR"/>
              </w:rPr>
              <w:t>2</w:t>
            </w:r>
          </w:p>
        </w:tc>
        <w:tc>
          <w:tcPr>
            <w:tcW w:w="895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EEF4F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87212A5" w14:textId="77777777" w:rsidR="00416FB7" w:rsidRPr="00323590" w:rsidRDefault="00AC148F">
            <w:pPr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26"/>
                <w:lang w:val="fr-FR"/>
              </w:rPr>
              <w:t>Documentation et qualité des données</w:t>
            </w:r>
            <w:r w:rsidRPr="00323590">
              <w:rPr>
                <w:rFonts w:ascii="Arial" w:hAnsi="Arial" w:cs="Arial"/>
                <w:color w:val="6B7280"/>
                <w:sz w:val="18"/>
                <w:lang w:val="fr-FR"/>
              </w:rPr>
              <w:br/>
              <w:t>Décrire ce qui permettra de comprendre, retrouver et contrôler les données</w:t>
            </w:r>
          </w:p>
        </w:tc>
      </w:tr>
    </w:tbl>
    <w:p w14:paraId="12B6D0BF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10"/>
      </w:tblGrid>
      <w:tr w:rsidR="00416FB7" w:rsidRPr="00A71A0D" w14:paraId="155DA15E" w14:textId="77777777">
        <w:trPr>
          <w:jc w:val="center"/>
        </w:trPr>
        <w:tc>
          <w:tcPr>
            <w:tcW w:w="10426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BFAFE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0A72DCB9" w14:textId="5F172AF3" w:rsidR="00416FB7" w:rsidRPr="001C3161" w:rsidRDefault="001C3161">
            <w:pPr>
              <w:pStyle w:val="Body"/>
              <w:rPr>
                <w:rFonts w:ascii="Arial" w:hAnsi="Arial" w:cs="Arial"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b/>
                <w:color w:val="6D4EA2"/>
                <w:sz w:val="14"/>
                <w:szCs w:val="14"/>
                <w:lang w:val="fr-FR"/>
              </w:rPr>
              <w:t>Consignes</w:t>
            </w:r>
          </w:p>
          <w:p w14:paraId="738A548F" w14:textId="77777777" w:rsidR="00416FB7" w:rsidRPr="001C3161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1C3161">
              <w:rPr>
                <w:rFonts w:ascii="Arial" w:hAnsi="Arial" w:cs="Arial"/>
                <w:b/>
                <w:color w:val="6D4EA2"/>
                <w:sz w:val="14"/>
                <w:szCs w:val="14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>Le projet doit permettre à une autre personne autorisée de comprendre les fichiers sans dépendre uniquement de la mémoire des producteurs.</w:t>
            </w:r>
          </w:p>
          <w:p w14:paraId="177DF63F" w14:textId="77777777" w:rsidR="00416FB7" w:rsidRPr="001C3161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1C3161">
              <w:rPr>
                <w:rFonts w:ascii="Arial" w:hAnsi="Arial" w:cs="Arial"/>
                <w:b/>
                <w:color w:val="6D4EA2"/>
                <w:sz w:val="14"/>
                <w:szCs w:val="14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>Les conventions de nommage, versions, dictionnaires de variables et fichiers « lisez-moi » sont fortement recommandés.</w:t>
            </w:r>
          </w:p>
          <w:p w14:paraId="1CDAEA5D" w14:textId="501DB013" w:rsidR="001901F8" w:rsidRPr="001C3161" w:rsidRDefault="001901F8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1C3161">
              <w:rPr>
                <w:rFonts w:ascii="Arial" w:hAnsi="Arial" w:cs="Arial"/>
                <w:b/>
                <w:color w:val="6D4EA2"/>
                <w:sz w:val="14"/>
                <w:szCs w:val="14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 xml:space="preserve">Les métadonnées : DDI (sciences sociales), Dublin </w:t>
            </w:r>
            <w:proofErr w:type="spellStart"/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>Core</w:t>
            </w:r>
            <w:proofErr w:type="spellEnd"/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 xml:space="preserve"> (générique), </w:t>
            </w:r>
            <w:proofErr w:type="spellStart"/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>DataCite</w:t>
            </w:r>
            <w:proofErr w:type="spellEnd"/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 xml:space="preserve"> (entrepôts de données), TEI (données textuelles), EML (sciences de l'environnement), MARC / MARCXML (bibliothèques), ISO 19115 (données géographiques), Standard propre à la discipline</w:t>
            </w:r>
          </w:p>
        </w:tc>
      </w:tr>
    </w:tbl>
    <w:p w14:paraId="440453BD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30"/>
        <w:gridCol w:w="6860"/>
      </w:tblGrid>
      <w:tr w:rsidR="00416FB7" w:rsidRPr="00323590" w14:paraId="787A7035" w14:textId="77777777" w:rsidTr="00B437CF">
        <w:trPr>
          <w:cantSplit/>
          <w:tblHeader/>
          <w:jc w:val="center"/>
        </w:trPr>
        <w:tc>
          <w:tcPr>
            <w:tcW w:w="363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0D4329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2A. Documentation et métadonnées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D6835E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Réponse à compléter</w:t>
            </w:r>
          </w:p>
        </w:tc>
      </w:tr>
      <w:tr w:rsidR="00416FB7" w:rsidRPr="00A71A0D" w14:paraId="1DF508A5" w14:textId="77777777" w:rsidTr="00B437CF">
        <w:trPr>
          <w:cantSplit/>
          <w:jc w:val="center"/>
        </w:trPr>
        <w:tc>
          <w:tcPr>
            <w:tcW w:w="363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2F90E7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Standards ou schémas de métadonnées envisagés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D693E9" w14:textId="226B575D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4174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1F8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Aucun standard spécifique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99772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DDI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138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TEI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4330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EML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8207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MARC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27834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CMDI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35785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Dublin </w:t>
            </w:r>
            <w:proofErr w:type="spellStart"/>
            <w:r w:rsidR="00AC148F" w:rsidRPr="00323590">
              <w:rPr>
                <w:rFonts w:ascii="Arial" w:hAnsi="Arial" w:cs="Arial"/>
                <w:sz w:val="18"/>
                <w:lang w:val="fr-FR"/>
              </w:rPr>
              <w:t>Core</w:t>
            </w:r>
            <w:proofErr w:type="spellEnd"/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2044048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☒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Autre : </w:t>
            </w:r>
            <w:sdt>
              <w:sdtPr>
                <w:rPr>
                  <w:rFonts w:ascii="Arial" w:hAnsi="Arial" w:cs="Arial"/>
                  <w:lang w:val="fr-FR"/>
                </w:rPr>
                <w:alias w:val="STANDARD_METADATA"/>
                <w:tag w:val="STANDARD_METADATA"/>
                <w:id w:val="383372578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{{STANDARD_METADATA}}</w:t>
                </w:r>
              </w:sdtContent>
            </w:sdt>
          </w:p>
        </w:tc>
      </w:tr>
      <w:tr w:rsidR="00416FB7" w:rsidRPr="00323590" w14:paraId="1F8646BD" w14:textId="77777777" w:rsidTr="00B437CF">
        <w:trPr>
          <w:cantSplit/>
          <w:jc w:val="center"/>
        </w:trPr>
        <w:tc>
          <w:tcPr>
            <w:tcW w:w="363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5961DB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Organisation des dossiers et arborescence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0BE613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ORGANISATION_DOSSIERS"/>
                <w:tag w:val="ORGANISATION_DOSSIERS"/>
                <w:id w:val="-118990220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{{ORGANISATION_DOSSIERS}}</w:t>
                </w:r>
              </w:sdtContent>
            </w:sdt>
          </w:p>
        </w:tc>
      </w:tr>
      <w:tr w:rsidR="00416FB7" w:rsidRPr="00323590" w14:paraId="111A6993" w14:textId="77777777" w:rsidTr="00B437CF">
        <w:trPr>
          <w:cantSplit/>
          <w:jc w:val="center"/>
        </w:trPr>
        <w:tc>
          <w:tcPr>
            <w:tcW w:w="363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54806C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Convention de nommage des fichiers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CF9F2E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ONVENTION_NOMMAGE"/>
                <w:tag w:val="CONVENTION_NOMMAGE"/>
                <w:id w:val="1974400702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{{CONVENTION_NOMMAGE}}</w:t>
                </w:r>
              </w:sdtContent>
            </w:sdt>
          </w:p>
        </w:tc>
      </w:tr>
      <w:tr w:rsidR="00416FB7" w:rsidRPr="00A71A0D" w14:paraId="24BAAA79" w14:textId="77777777" w:rsidTr="00B437CF">
        <w:trPr>
          <w:cantSplit/>
          <w:jc w:val="center"/>
        </w:trPr>
        <w:tc>
          <w:tcPr>
            <w:tcW w:w="363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50F947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Gestion des versions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780091" w14:textId="5AD6DCF9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1840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8F4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Numérotation manuelle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72437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Dossier versions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54691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Git / forge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54597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Historique logiciel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97133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8F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Autre : </w:t>
            </w:r>
            <w:sdt>
              <w:sdtPr>
                <w:rPr>
                  <w:rFonts w:ascii="Arial" w:hAnsi="Arial" w:cs="Arial"/>
                  <w:lang w:val="fr-FR"/>
                </w:rPr>
                <w:alias w:val="GESTION_VERSIONS"/>
                <w:tag w:val="GESTION_VERSIONS"/>
                <w:id w:val="1287771865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{{GESTION_VERSIONS}}</w:t>
                </w:r>
              </w:sdtContent>
            </w:sdt>
          </w:p>
        </w:tc>
      </w:tr>
      <w:tr w:rsidR="00416FB7" w:rsidRPr="00A71A0D" w14:paraId="30FD0D97" w14:textId="77777777" w:rsidTr="00B437CF">
        <w:trPr>
          <w:cantSplit/>
          <w:jc w:val="center"/>
        </w:trPr>
        <w:tc>
          <w:tcPr>
            <w:tcW w:w="363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2A97BC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Documentation complémentaire prévue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0BCE7C" w14:textId="6125E7A9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183988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8F4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Fichier README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213875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8F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="00AC148F" w:rsidRPr="00323590">
              <w:rPr>
                <w:rFonts w:ascii="Arial" w:hAnsi="Arial" w:cs="Arial"/>
                <w:sz w:val="18"/>
                <w:lang w:val="fr-FR"/>
              </w:rPr>
              <w:t>Codebook</w:t>
            </w:r>
            <w:proofErr w:type="spellEnd"/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/ dictionnaire de variables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84844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8F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Cahier de laboratoire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86231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85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Journal de traitement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78893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8F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Guide méthodologique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55061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8F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Autre : </w:t>
            </w:r>
            <w:sdt>
              <w:sdtPr>
                <w:rPr>
                  <w:rFonts w:ascii="Arial" w:hAnsi="Arial" w:cs="Arial"/>
                  <w:lang w:val="fr-FR"/>
                </w:rPr>
                <w:alias w:val="DOC_COMPLEMENTAIRE"/>
                <w:tag w:val="DOC_COMPLEMENTAIRE"/>
                <w:id w:val="-1377705383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{{DOC_COMPLEMENTAIRE}}</w:t>
                </w:r>
              </w:sdtContent>
            </w:sdt>
          </w:p>
        </w:tc>
      </w:tr>
      <w:tr w:rsidR="00416FB7" w:rsidRPr="00323590" w14:paraId="120AB678" w14:textId="77777777" w:rsidTr="00B437CF">
        <w:trPr>
          <w:cantSplit/>
          <w:jc w:val="center"/>
        </w:trPr>
        <w:tc>
          <w:tcPr>
            <w:tcW w:w="363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FF2993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Variables, unités, codages, abréviations à expliquer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EAF6CC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VARIABLES_UNITES"/>
                <w:tag w:val="VARIABLES_UNITES"/>
                <w:id w:val="-79560159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{{VARIABLES_UNITES}}</w:t>
                </w:r>
              </w:sdtContent>
            </w:sdt>
          </w:p>
        </w:tc>
      </w:tr>
    </w:tbl>
    <w:p w14:paraId="4006E293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24"/>
        <w:gridCol w:w="6860"/>
      </w:tblGrid>
      <w:tr w:rsidR="00416FB7" w:rsidRPr="00323590" w14:paraId="76E93725" w14:textId="77777777" w:rsidTr="00E26B4F">
        <w:trPr>
          <w:jc w:val="center"/>
        </w:trPr>
        <w:tc>
          <w:tcPr>
            <w:tcW w:w="362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2EF81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2B. Mesures de contrôle qualité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F090A1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Réponse à compléter</w:t>
            </w:r>
          </w:p>
        </w:tc>
      </w:tr>
      <w:tr w:rsidR="00416FB7" w:rsidRPr="00323590" w14:paraId="51BEDB26" w14:textId="77777777" w:rsidTr="00E26B4F">
        <w:trPr>
          <w:jc w:val="center"/>
        </w:trPr>
        <w:tc>
          <w:tcPr>
            <w:tcW w:w="362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F56B4B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Contrôles pendant la collecte ou la saisie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2208F8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ONTROLES_COLLECTE"/>
                <w:tag w:val="CONTROLES_COLLECTE"/>
                <w:id w:val="-376934544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{{CONTROLES_COLLECTE}}</w:t>
                </w:r>
              </w:sdtContent>
            </w:sdt>
          </w:p>
        </w:tc>
      </w:tr>
      <w:tr w:rsidR="00416FB7" w:rsidRPr="00323590" w14:paraId="5E7161D9" w14:textId="77777777" w:rsidTr="00E26B4F">
        <w:trPr>
          <w:jc w:val="center"/>
        </w:trPr>
        <w:tc>
          <w:tcPr>
            <w:tcW w:w="362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EA1E7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Procédures de validation, nettoyage ou vérification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9F9705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PROCEDURES_VALIDATION"/>
                <w:tag w:val="PROCEDURES_VALIDATION"/>
                <w:id w:val="1789238146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{{PROCEDURES_VALIDATION}}</w:t>
                </w:r>
              </w:sdtContent>
            </w:sdt>
          </w:p>
        </w:tc>
      </w:tr>
      <w:tr w:rsidR="00416FB7" w:rsidRPr="00A71A0D" w14:paraId="1C2D1FFD" w14:textId="77777777" w:rsidTr="00E26B4F">
        <w:trPr>
          <w:jc w:val="center"/>
        </w:trPr>
        <w:tc>
          <w:tcPr>
            <w:tcW w:w="362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C3A32A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Reproductibilité des traitements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575A39" w14:textId="49C02230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194726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B4F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Scriptée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56893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B4F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Partielle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37535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B4F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E26B4F" w:rsidRPr="00323590">
              <w:rPr>
                <w:rFonts w:ascii="Arial" w:hAnsi="Arial" w:cs="Arial"/>
                <w:sz w:val="18"/>
                <w:lang w:val="fr-FR"/>
              </w:rPr>
              <w:t>Non | Outils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et dépôt des scripts : </w:t>
            </w:r>
            <w:sdt>
              <w:sdtPr>
                <w:rPr>
                  <w:rFonts w:ascii="Arial" w:hAnsi="Arial" w:cs="Arial"/>
                  <w:lang w:val="fr-FR"/>
                </w:rPr>
                <w:alias w:val="REPRODUCTIBILITE"/>
                <w:tag w:val="REPRODUCTIBILITE"/>
                <w:id w:val="875516748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{{REPRODUCTIBILITE}}</w:t>
                </w:r>
              </w:sdtContent>
            </w:sdt>
          </w:p>
        </w:tc>
      </w:tr>
      <w:tr w:rsidR="00416FB7" w:rsidRPr="00323590" w14:paraId="4FE5EFC6" w14:textId="77777777" w:rsidTr="00E26B4F">
        <w:trPr>
          <w:jc w:val="center"/>
        </w:trPr>
        <w:tc>
          <w:tcPr>
            <w:tcW w:w="362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30FA51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Référent qualité ou validation finale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FF9AE5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REFERENT_QUALITE"/>
                <w:tag w:val="REFERENT_QUALITE"/>
                <w:id w:val="-69962340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{{REFERENT_QUALITE}}</w:t>
                </w:r>
              </w:sdtContent>
            </w:sdt>
          </w:p>
        </w:tc>
      </w:tr>
    </w:tbl>
    <w:p w14:paraId="432C5BB1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8957"/>
      </w:tblGrid>
      <w:tr w:rsidR="00416FB7" w:rsidRPr="00A71A0D" w14:paraId="3264175B" w14:textId="77777777">
        <w:trPr>
          <w:jc w:val="center"/>
        </w:trPr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163A7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7C66A33" w14:textId="77777777" w:rsidR="00416FB7" w:rsidRPr="00323590" w:rsidRDefault="00AC148F">
            <w:pPr>
              <w:jc w:val="center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FFFFFF"/>
                <w:sz w:val="26"/>
                <w:lang w:val="fr-FR"/>
              </w:rPr>
              <w:t>3</w:t>
            </w:r>
          </w:p>
        </w:tc>
        <w:tc>
          <w:tcPr>
            <w:tcW w:w="895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EEF4F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1E4D249" w14:textId="77777777" w:rsidR="00416FB7" w:rsidRPr="00323590" w:rsidRDefault="00AC148F">
            <w:pPr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26"/>
                <w:lang w:val="fr-FR"/>
              </w:rPr>
              <w:t>Stockage, sauvegarde et sécurité pendant le projet</w:t>
            </w:r>
            <w:r w:rsidRPr="00323590">
              <w:rPr>
                <w:rFonts w:ascii="Arial" w:hAnsi="Arial" w:cs="Arial"/>
                <w:color w:val="6B7280"/>
                <w:sz w:val="18"/>
                <w:lang w:val="fr-FR"/>
              </w:rPr>
              <w:br/>
              <w:t>Le niveau de détail attendu est opérationnel et non déclaratif</w:t>
            </w:r>
          </w:p>
        </w:tc>
      </w:tr>
    </w:tbl>
    <w:p w14:paraId="44E0D9EC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10"/>
      </w:tblGrid>
      <w:tr w:rsidR="00416FB7" w:rsidRPr="00A71A0D" w14:paraId="0578DDF1" w14:textId="77777777">
        <w:trPr>
          <w:jc w:val="center"/>
        </w:trPr>
        <w:tc>
          <w:tcPr>
            <w:tcW w:w="10426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8FCFB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18A8F575" w14:textId="77777777" w:rsidR="001C3161" w:rsidRPr="001C3161" w:rsidRDefault="001C3161" w:rsidP="001C3161">
            <w:pPr>
              <w:pStyle w:val="Body"/>
              <w:rPr>
                <w:rFonts w:ascii="Arial" w:hAnsi="Arial" w:cs="Arial"/>
                <w:color w:val="984806" w:themeColor="accent6" w:themeShade="80"/>
                <w:sz w:val="14"/>
                <w:szCs w:val="14"/>
                <w:lang w:val="fr-FR"/>
              </w:rPr>
            </w:pPr>
            <w:r w:rsidRPr="001C3161">
              <w:rPr>
                <w:rFonts w:ascii="Arial" w:hAnsi="Arial" w:cs="Arial"/>
                <w:b/>
                <w:color w:val="984806" w:themeColor="accent6" w:themeShade="80"/>
                <w:sz w:val="14"/>
                <w:szCs w:val="14"/>
                <w:lang w:val="fr-FR"/>
              </w:rPr>
              <w:t>Consignes</w:t>
            </w:r>
          </w:p>
          <w:p w14:paraId="1DCA0983" w14:textId="77777777" w:rsidR="00416FB7" w:rsidRPr="001C3161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1C3161">
              <w:rPr>
                <w:rFonts w:ascii="Arial" w:hAnsi="Arial" w:cs="Arial"/>
                <w:b/>
                <w:color w:val="2E7D32"/>
                <w:sz w:val="14"/>
                <w:szCs w:val="14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>Privilégier les espaces institutionnels robustes, sauvegardés et administrés.</w:t>
            </w:r>
          </w:p>
          <w:p w14:paraId="6ADB9891" w14:textId="77777777" w:rsidR="00416FB7" w:rsidRPr="001C3161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1C3161">
              <w:rPr>
                <w:rFonts w:ascii="Arial" w:hAnsi="Arial" w:cs="Arial"/>
                <w:b/>
                <w:color w:val="2E7D32"/>
                <w:sz w:val="14"/>
                <w:szCs w:val="14"/>
                <w:lang w:val="fr-FR"/>
              </w:rPr>
              <w:t xml:space="preserve">• </w:t>
            </w:r>
            <w:r w:rsidRPr="001C3161">
              <w:rPr>
                <w:rFonts w:ascii="Arial" w:hAnsi="Arial" w:cs="Arial"/>
                <w:sz w:val="14"/>
                <w:szCs w:val="14"/>
                <w:lang w:val="fr-FR"/>
              </w:rPr>
              <w:t>Pour les données sensibles, décrire séparément le stockage des données, des clés, des tables de correspondance et des documents d'autorisation.</w:t>
            </w:r>
          </w:p>
        </w:tc>
      </w:tr>
    </w:tbl>
    <w:p w14:paraId="08E70799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66"/>
        <w:gridCol w:w="6860"/>
      </w:tblGrid>
      <w:tr w:rsidR="00416FB7" w:rsidRPr="00323590" w14:paraId="2B7623DC" w14:textId="77777777" w:rsidTr="00CB13DD">
        <w:trPr>
          <w:jc w:val="center"/>
        </w:trPr>
        <w:tc>
          <w:tcPr>
            <w:tcW w:w="376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1B300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3A. Lieux de stockage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0E6645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Précisions</w:t>
            </w:r>
          </w:p>
        </w:tc>
      </w:tr>
      <w:tr w:rsidR="00416FB7" w:rsidRPr="00323590" w14:paraId="233C9CEF" w14:textId="77777777" w:rsidTr="00CB13DD">
        <w:trPr>
          <w:jc w:val="center"/>
        </w:trPr>
        <w:tc>
          <w:tcPr>
            <w:tcW w:w="376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4A6AA3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Espace principal de travail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E9E680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ESPACE_PRINCIPAL"/>
                <w:tag w:val="ESPACE_PRINCIPAL"/>
                <w:id w:val="534781463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{{ESPACE_PRINCIPAL}}</w:t>
                </w:r>
              </w:sdtContent>
            </w:sdt>
          </w:p>
        </w:tc>
      </w:tr>
      <w:tr w:rsidR="00416FB7" w:rsidRPr="00323590" w14:paraId="7BC0B524" w14:textId="77777777" w:rsidTr="00CB13DD">
        <w:trPr>
          <w:jc w:val="center"/>
        </w:trPr>
        <w:tc>
          <w:tcPr>
            <w:tcW w:w="376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5D4DE5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Copie ou sauvegarde secondaire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823891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SAUVEGARDE_SECONDAIRE"/>
                <w:tag w:val="SAUVEGARDE_SECONDAIRE"/>
                <w:id w:val="-1494102573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{{SAUVEGARDE_SECONDAIRE}}</w:t>
                </w:r>
              </w:sdtContent>
            </w:sdt>
          </w:p>
        </w:tc>
      </w:tr>
      <w:tr w:rsidR="00416FB7" w:rsidRPr="00A71A0D" w14:paraId="16F7004B" w14:textId="77777777" w:rsidTr="00CB13DD">
        <w:trPr>
          <w:jc w:val="center"/>
        </w:trPr>
        <w:tc>
          <w:tcPr>
            <w:tcW w:w="376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F21533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Stockage local exceptionnel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2412EE" w14:textId="04D23F79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74738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3DD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Non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8422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3D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Oui, sur poste fixe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98700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3D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Oui, sur portable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26245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3D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Oui, sur disque </w:t>
            </w:r>
            <w:r w:rsidR="00CB13DD" w:rsidRPr="00323590">
              <w:rPr>
                <w:rFonts w:ascii="Arial" w:hAnsi="Arial" w:cs="Arial"/>
                <w:sz w:val="18"/>
                <w:lang w:val="fr-FR"/>
              </w:rPr>
              <w:t>externe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Mesures compensatoires : </w:t>
            </w:r>
            <w:sdt>
              <w:sdtPr>
                <w:rPr>
                  <w:rFonts w:ascii="Arial" w:hAnsi="Arial" w:cs="Arial"/>
                  <w:lang w:val="fr-FR"/>
                </w:rPr>
                <w:alias w:val="STOCKAGE_LOCAL"/>
                <w:tag w:val="STOCKAGE_LOCAL"/>
                <w:id w:val="207654872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{{STOCKAGE_LOCAL}}</w:t>
                </w:r>
              </w:sdtContent>
            </w:sdt>
          </w:p>
        </w:tc>
      </w:tr>
      <w:tr w:rsidR="00416FB7" w:rsidRPr="00A71A0D" w14:paraId="48E51530" w14:textId="77777777" w:rsidTr="00CB13DD">
        <w:trPr>
          <w:jc w:val="center"/>
        </w:trPr>
        <w:tc>
          <w:tcPr>
            <w:tcW w:w="376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D2E9D5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Fréquence de sauvegarde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6146C6" w14:textId="72E23F6E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13619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984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Temps réel / synchronisé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3131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98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Quotidienne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90321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98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Hebdomadaire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02957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98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Mensuelle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02413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98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Autre : </w:t>
            </w:r>
            <w:sdt>
              <w:sdtPr>
                <w:rPr>
                  <w:rFonts w:ascii="Arial" w:hAnsi="Arial" w:cs="Arial"/>
                  <w:lang w:val="fr-FR"/>
                </w:rPr>
                <w:alias w:val="FREQUENCE_SAUVEGARDE"/>
                <w:tag w:val="FREQUENCE_SAUVEGARDE"/>
                <w:id w:val="-196203324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{{FREQUENCE_SAUVEGARDE}}</w:t>
                </w:r>
              </w:sdtContent>
            </w:sdt>
          </w:p>
        </w:tc>
      </w:tr>
      <w:tr w:rsidR="00416FB7" w:rsidRPr="00323590" w14:paraId="076AA0E3" w14:textId="77777777" w:rsidTr="00CB13DD">
        <w:trPr>
          <w:jc w:val="center"/>
        </w:trPr>
        <w:tc>
          <w:tcPr>
            <w:tcW w:w="376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6AA490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Procédure de restauration après incident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37DEC8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PROCEDURE_RESTAURATION"/>
                <w:tag w:val="PROCEDURE_RESTAURATION"/>
                <w:id w:val="-86312638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{{PROCEDURE_RESTAURATION}}</w:t>
                </w:r>
              </w:sdtContent>
            </w:sdt>
          </w:p>
        </w:tc>
      </w:tr>
    </w:tbl>
    <w:p w14:paraId="20AACC41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3644"/>
        <w:gridCol w:w="6982"/>
      </w:tblGrid>
      <w:tr w:rsidR="00416FB7" w:rsidRPr="00323590" w14:paraId="3759DBAD" w14:textId="77777777" w:rsidTr="00631518">
        <w:trPr>
          <w:cantSplit/>
          <w:tblHeader/>
          <w:jc w:val="center"/>
        </w:trPr>
        <w:tc>
          <w:tcPr>
            <w:tcW w:w="364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6A9E66" w14:textId="33CE5C7B" w:rsidR="00416FB7" w:rsidRPr="00323590" w:rsidRDefault="002F6E0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2F6E0B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3B. Sécurité et gestion des accès</w:t>
            </w:r>
          </w:p>
        </w:tc>
        <w:tc>
          <w:tcPr>
            <w:tcW w:w="69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4B7F27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Réponse à compléter</w:t>
            </w:r>
          </w:p>
        </w:tc>
      </w:tr>
      <w:tr w:rsidR="00416FB7" w:rsidRPr="00A71A0D" w14:paraId="6785D6AF" w14:textId="77777777" w:rsidTr="00631518">
        <w:trPr>
          <w:cantSplit/>
          <w:jc w:val="center"/>
        </w:trPr>
        <w:tc>
          <w:tcPr>
            <w:tcW w:w="364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4D53E4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Données à caractère personnel traitées</w:t>
            </w:r>
          </w:p>
        </w:tc>
        <w:tc>
          <w:tcPr>
            <w:tcW w:w="69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9815B6" w14:textId="1E87FBA8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81117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408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5929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408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000408" w:rsidRPr="00323590">
              <w:rPr>
                <w:rFonts w:ascii="Arial" w:hAnsi="Arial" w:cs="Arial"/>
                <w:sz w:val="18"/>
                <w:lang w:val="fr-FR"/>
              </w:rPr>
              <w:t>Non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Catégories : </w:t>
            </w:r>
            <w:sdt>
              <w:sdtPr>
                <w:rPr>
                  <w:rFonts w:ascii="Arial" w:hAnsi="Arial" w:cs="Arial"/>
                  <w:lang w:val="fr-FR"/>
                </w:rPr>
                <w:alias w:val="CATEGORIES_PERSONNELLES"/>
                <w:tag w:val="CATEGORIES_PERSONNELLES"/>
                <w:id w:val="-688366052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{{CATEGORIES_PERSONNELLES}}</w:t>
                </w:r>
              </w:sdtContent>
            </w:sdt>
          </w:p>
        </w:tc>
      </w:tr>
      <w:tr w:rsidR="00416FB7" w:rsidRPr="00A71A0D" w14:paraId="1CEB4331" w14:textId="77777777" w:rsidTr="00631518">
        <w:trPr>
          <w:cantSplit/>
          <w:jc w:val="center"/>
        </w:trPr>
        <w:tc>
          <w:tcPr>
            <w:tcW w:w="364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89E32D" w14:textId="323302D0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Données sensibles</w:t>
            </w:r>
            <w:r w:rsidR="00521201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 (santé, religion, option, etc.)</w:t>
            </w: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 / confidentielles</w:t>
            </w:r>
          </w:p>
        </w:tc>
        <w:tc>
          <w:tcPr>
            <w:tcW w:w="69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DCE288" w14:textId="47EFAB90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63160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01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Non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206266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Oui, préciser : </w:t>
            </w:r>
            <w:sdt>
              <w:sdtPr>
                <w:rPr>
                  <w:rFonts w:ascii="Arial" w:hAnsi="Arial" w:cs="Arial"/>
                  <w:lang w:val="fr-FR"/>
                </w:rPr>
                <w:alias w:val="DONNEES_SENSIBLES"/>
                <w:tag w:val="DONNEES_SENSIBLES"/>
                <w:id w:val="-1178958442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{{DONNEES_SENSIBLES}}</w:t>
                </w:r>
              </w:sdtContent>
            </w:sdt>
          </w:p>
        </w:tc>
      </w:tr>
      <w:tr w:rsidR="00416FB7" w:rsidRPr="00A71A0D" w14:paraId="5D749CF6" w14:textId="77777777" w:rsidTr="00631518">
        <w:trPr>
          <w:cantSplit/>
          <w:jc w:val="center"/>
        </w:trPr>
        <w:tc>
          <w:tcPr>
            <w:tcW w:w="364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7D62BB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Mesures de sécurité</w:t>
            </w:r>
          </w:p>
        </w:tc>
        <w:tc>
          <w:tcPr>
            <w:tcW w:w="69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E25395" w14:textId="6206A6DE" w:rsidR="00521201" w:rsidRDefault="00000000">
            <w:pPr>
              <w:pStyle w:val="Body"/>
              <w:spacing w:after="0"/>
              <w:rPr>
                <w:rFonts w:ascii="Arial" w:hAnsi="Arial" w:cs="Arial"/>
                <w:sz w:val="18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57864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657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Contrôle d'accès nominatif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206351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Authentification forte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56476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Chiffrement</w:t>
            </w:r>
          </w:p>
          <w:p w14:paraId="4D414EB0" w14:textId="4B9F6CF5" w:rsidR="00416FB7" w:rsidRPr="00521201" w:rsidRDefault="00AC148F">
            <w:pPr>
              <w:pStyle w:val="Body"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04690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323590">
              <w:rPr>
                <w:rFonts w:ascii="Arial" w:hAnsi="Arial" w:cs="Arial"/>
                <w:sz w:val="18"/>
                <w:lang w:val="fr-FR"/>
              </w:rPr>
              <w:t>Pseudonymisation</w:t>
            </w:r>
            <w:proofErr w:type="spellEnd"/>
            <w:r w:rsidRPr="00323590">
              <w:rPr>
                <w:rFonts w:ascii="Arial" w:hAnsi="Arial" w:cs="Arial"/>
                <w:sz w:val="18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31507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Pr="00323590">
              <w:rPr>
                <w:rFonts w:ascii="Arial" w:hAnsi="Arial" w:cs="Arial"/>
                <w:sz w:val="18"/>
                <w:lang w:val="fr-FR"/>
              </w:rPr>
              <w:t xml:space="preserve"> Cloisonnement des dossiers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66220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Pr="00323590">
              <w:rPr>
                <w:rFonts w:ascii="Arial" w:hAnsi="Arial" w:cs="Arial"/>
                <w:sz w:val="18"/>
                <w:lang w:val="fr-FR"/>
              </w:rPr>
              <w:t xml:space="preserve"> Journalisation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2664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2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Pr="00323590">
              <w:rPr>
                <w:rFonts w:ascii="Arial" w:hAnsi="Arial" w:cs="Arial"/>
                <w:sz w:val="18"/>
                <w:lang w:val="fr-FR"/>
              </w:rPr>
              <w:t xml:space="preserve"> Autre : </w:t>
            </w:r>
            <w:sdt>
              <w:sdtPr>
                <w:rPr>
                  <w:rFonts w:ascii="Arial" w:hAnsi="Arial" w:cs="Arial"/>
                  <w:lang w:val="fr-FR"/>
                </w:rPr>
                <w:alias w:val="MESURES_SECURITE"/>
                <w:tag w:val="MESURES_SECURITE"/>
                <w:id w:val="414914911"/>
                <w:text/>
              </w:sdtPr>
              <w:sdtContent>
                <w:r w:rsidRPr="00323590">
                  <w:rPr>
                    <w:rFonts w:ascii="Arial" w:hAnsi="Arial" w:cs="Arial"/>
                    <w:sz w:val="18"/>
                    <w:lang w:val="fr-FR"/>
                  </w:rPr>
                  <w:t>{{MESURES_SECURITE}}</w:t>
                </w:r>
              </w:sdtContent>
            </w:sdt>
          </w:p>
        </w:tc>
      </w:tr>
      <w:tr w:rsidR="00416FB7" w:rsidRPr="00323590" w14:paraId="5343A62C" w14:textId="77777777" w:rsidTr="00631518">
        <w:trPr>
          <w:cantSplit/>
          <w:jc w:val="center"/>
        </w:trPr>
        <w:tc>
          <w:tcPr>
            <w:tcW w:w="364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B68034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Qui a accès aux données identifiantes ?</w:t>
            </w:r>
          </w:p>
        </w:tc>
        <w:tc>
          <w:tcPr>
            <w:tcW w:w="69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6127E1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ACCES_IDENTIFIANTES"/>
                <w:tag w:val="ACCES_IDENTIFIANTES"/>
                <w:id w:val="-1391880319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{{ACCES_IDENTIFIANTES}}</w:t>
                </w:r>
              </w:sdtContent>
            </w:sdt>
          </w:p>
        </w:tc>
      </w:tr>
      <w:tr w:rsidR="00416FB7" w:rsidRPr="00323590" w14:paraId="65ADDDDD" w14:textId="77777777" w:rsidTr="00631518">
        <w:trPr>
          <w:cantSplit/>
          <w:jc w:val="center"/>
        </w:trPr>
        <w:tc>
          <w:tcPr>
            <w:tcW w:w="364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4AD21B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Qui a accès aux données </w:t>
            </w:r>
            <w:proofErr w:type="spellStart"/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pseudonymisées</w:t>
            </w:r>
            <w:proofErr w:type="spellEnd"/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 xml:space="preserve"> / de travail ?</w:t>
            </w:r>
          </w:p>
        </w:tc>
        <w:tc>
          <w:tcPr>
            <w:tcW w:w="69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6B33C6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ACCES_PSEUDONYMES"/>
                <w:tag w:val="ACCES_PSEUDONYMES"/>
                <w:id w:val="-1895656615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{{ACCES_PSEUDONYMES}}</w:t>
                </w:r>
              </w:sdtContent>
            </w:sdt>
          </w:p>
        </w:tc>
      </w:tr>
      <w:tr w:rsidR="00416FB7" w:rsidRPr="00323590" w14:paraId="01C2BCD1" w14:textId="77777777" w:rsidTr="00631518">
        <w:trPr>
          <w:cantSplit/>
          <w:jc w:val="center"/>
        </w:trPr>
        <w:tc>
          <w:tcPr>
            <w:tcW w:w="364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254433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lastRenderedPageBreak/>
              <w:t>Où est conservée la table de correspondance / clé ?</w:t>
            </w:r>
          </w:p>
        </w:tc>
        <w:tc>
          <w:tcPr>
            <w:tcW w:w="69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B62BFF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TABLE_CORRESPONDANCE"/>
                <w:tag w:val="TABLE_CORRESPONDANCE"/>
                <w:id w:val="66751964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{{TABLE_CORRESPONDANCE}}</w:t>
                </w:r>
              </w:sdtContent>
            </w:sdt>
          </w:p>
        </w:tc>
      </w:tr>
      <w:tr w:rsidR="00416FB7" w:rsidRPr="00323590" w14:paraId="1CAFD415" w14:textId="77777777" w:rsidTr="00631518">
        <w:trPr>
          <w:cantSplit/>
          <w:jc w:val="center"/>
        </w:trPr>
        <w:tc>
          <w:tcPr>
            <w:tcW w:w="3644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D255F9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Procédure en cas de perte, vol, accès indu ou incident</w:t>
            </w:r>
          </w:p>
        </w:tc>
        <w:tc>
          <w:tcPr>
            <w:tcW w:w="69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390633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GESTION_INCIDENT"/>
                <w:tag w:val="GESTION_INCIDENT"/>
                <w:id w:val="1356378490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{{GESTION_INCIDENT}}</w:t>
                </w:r>
              </w:sdtContent>
            </w:sdt>
          </w:p>
        </w:tc>
      </w:tr>
    </w:tbl>
    <w:p w14:paraId="2067DF5B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8957"/>
      </w:tblGrid>
      <w:tr w:rsidR="00416FB7" w:rsidRPr="00A71A0D" w14:paraId="01240B37" w14:textId="77777777">
        <w:trPr>
          <w:jc w:val="center"/>
        </w:trPr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163A7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F0629A" w14:textId="77777777" w:rsidR="00416FB7" w:rsidRPr="00323590" w:rsidRDefault="00AC148F">
            <w:pPr>
              <w:jc w:val="center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FFFFFF"/>
                <w:sz w:val="26"/>
                <w:lang w:val="fr-FR"/>
              </w:rPr>
              <w:t>4</w:t>
            </w:r>
          </w:p>
        </w:tc>
        <w:tc>
          <w:tcPr>
            <w:tcW w:w="895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EEF4F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0037ECB" w14:textId="77777777" w:rsidR="00416FB7" w:rsidRPr="00323590" w:rsidRDefault="00AC148F">
            <w:pPr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26"/>
                <w:lang w:val="fr-FR"/>
              </w:rPr>
              <w:t>Exigences légales, éthiques et propriété</w:t>
            </w:r>
            <w:r w:rsidRPr="00323590">
              <w:rPr>
                <w:rFonts w:ascii="Arial" w:hAnsi="Arial" w:cs="Arial"/>
                <w:color w:val="6B7280"/>
                <w:sz w:val="18"/>
                <w:lang w:val="fr-FR"/>
              </w:rPr>
              <w:br/>
              <w:t>Décrire le cadre applicable et les garanties prévues</w:t>
            </w:r>
          </w:p>
        </w:tc>
      </w:tr>
    </w:tbl>
    <w:p w14:paraId="5ECEEBCF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10"/>
      </w:tblGrid>
      <w:tr w:rsidR="00416FB7" w:rsidRPr="00A71A0D" w14:paraId="5846D19C" w14:textId="77777777">
        <w:trPr>
          <w:jc w:val="center"/>
        </w:trPr>
        <w:tc>
          <w:tcPr>
            <w:tcW w:w="10426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FF8F8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0A14C1C0" w14:textId="77777777" w:rsidR="00561DE5" w:rsidRPr="00561DE5" w:rsidRDefault="00561DE5" w:rsidP="00561DE5">
            <w:pPr>
              <w:pStyle w:val="Body"/>
              <w:rPr>
                <w:rFonts w:ascii="Arial" w:hAnsi="Arial" w:cs="Arial"/>
                <w:color w:val="984806" w:themeColor="accent6" w:themeShade="80"/>
                <w:sz w:val="14"/>
                <w:szCs w:val="14"/>
                <w:lang w:val="fr-FR"/>
              </w:rPr>
            </w:pPr>
            <w:r w:rsidRPr="00561DE5">
              <w:rPr>
                <w:rFonts w:ascii="Arial" w:hAnsi="Arial" w:cs="Arial"/>
                <w:b/>
                <w:color w:val="984806" w:themeColor="accent6" w:themeShade="80"/>
                <w:sz w:val="14"/>
                <w:szCs w:val="14"/>
                <w:lang w:val="fr-FR"/>
              </w:rPr>
              <w:t>Consignes</w:t>
            </w:r>
          </w:p>
          <w:p w14:paraId="09131FFC" w14:textId="77777777" w:rsidR="00416FB7" w:rsidRPr="00561DE5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561DE5">
              <w:rPr>
                <w:rFonts w:ascii="Arial" w:hAnsi="Arial" w:cs="Arial"/>
                <w:b/>
                <w:color w:val="B00020"/>
                <w:sz w:val="14"/>
                <w:szCs w:val="14"/>
                <w:lang w:val="fr-FR"/>
              </w:rPr>
              <w:t xml:space="preserve">• </w:t>
            </w:r>
            <w:r w:rsidRPr="00561DE5">
              <w:rPr>
                <w:rFonts w:ascii="Arial" w:hAnsi="Arial" w:cs="Arial"/>
                <w:sz w:val="14"/>
                <w:szCs w:val="14"/>
                <w:lang w:val="fr-FR"/>
              </w:rPr>
              <w:t>Quand des données personnelles sont traitées, il faut expliciter la base légale, l'information des personnes, les destinataires, la durée de conservation, les mesures de sécurité et les droits des personnes.</w:t>
            </w:r>
          </w:p>
          <w:p w14:paraId="3DBEB587" w14:textId="77777777" w:rsidR="00416FB7" w:rsidRPr="00561DE5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561DE5">
              <w:rPr>
                <w:rFonts w:ascii="Arial" w:hAnsi="Arial" w:cs="Arial"/>
                <w:b/>
                <w:color w:val="B00020"/>
                <w:sz w:val="14"/>
                <w:szCs w:val="14"/>
                <w:lang w:val="fr-FR"/>
              </w:rPr>
              <w:t xml:space="preserve">• </w:t>
            </w:r>
            <w:r w:rsidRPr="00561DE5">
              <w:rPr>
                <w:rFonts w:ascii="Arial" w:hAnsi="Arial" w:cs="Arial"/>
                <w:sz w:val="14"/>
                <w:szCs w:val="14"/>
                <w:lang w:val="fr-FR"/>
              </w:rPr>
              <w:t>Les restrictions contractuelles, les secrets protégés, les droits d'auteur, les droits du producteur de base de données et les clauses de consortium doivent être signalés.</w:t>
            </w:r>
          </w:p>
        </w:tc>
      </w:tr>
    </w:tbl>
    <w:p w14:paraId="2FE43825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11"/>
        <w:gridCol w:w="6860"/>
      </w:tblGrid>
      <w:tr w:rsidR="00416FB7" w:rsidRPr="00323590" w14:paraId="15A6E62D" w14:textId="77777777" w:rsidTr="006B7D01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4AC18D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4A. Protection des données personnelles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F01D76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Réponse à compléter</w:t>
            </w:r>
          </w:p>
        </w:tc>
      </w:tr>
      <w:tr w:rsidR="00416FB7" w:rsidRPr="00A71A0D" w14:paraId="6042F654" w14:textId="77777777" w:rsidTr="006B7D01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D90991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Le projet traite-t-il des données à caractère personnel ?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50C283" w14:textId="449979D6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34043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EBF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79925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EBF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Non</w:t>
            </w:r>
            <w:r w:rsidR="009C658C">
              <w:rPr>
                <w:rFonts w:ascii="Arial" w:hAnsi="Arial" w:cs="Arial"/>
                <w:sz w:val="18"/>
                <w:lang w:val="fr-FR"/>
              </w:rPr>
              <w:t xml:space="preserve"> | Si Non, passer au bloc 4B</w:t>
            </w:r>
          </w:p>
        </w:tc>
      </w:tr>
      <w:tr w:rsidR="00416FB7" w:rsidRPr="00A71A0D" w14:paraId="2077B92F" w14:textId="77777777" w:rsidTr="006B7D01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F0CD16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Base légale principale envisagée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F86CEE" w14:textId="483FAACC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17815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3D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Consentement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63271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3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Mission d'intérêt public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93065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3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Intérêt légitime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59755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3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Obligation légale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5826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3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Contrat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29182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3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Autre : </w:t>
            </w:r>
            <w:sdt>
              <w:sdtPr>
                <w:rPr>
                  <w:rFonts w:ascii="Arial" w:hAnsi="Arial" w:cs="Arial"/>
                  <w:lang w:val="fr-FR"/>
                </w:rPr>
                <w:alias w:val="BASE_LEGALE"/>
                <w:tag w:val="BASE_LEGALE"/>
                <w:id w:val="-143745228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{{BASE_LEGALE}}</w:t>
                </w:r>
              </w:sdtContent>
            </w:sdt>
          </w:p>
        </w:tc>
      </w:tr>
      <w:tr w:rsidR="00416FB7" w:rsidRPr="00A71A0D" w14:paraId="68E561D7" w14:textId="77777777" w:rsidTr="006B7D01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0807EF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Information des personnes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2516B8" w14:textId="6E8B3C9B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85156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3D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Notice d'information remise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99584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3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Mention sur formulaire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90997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3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Information orale complétée par écrit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92168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3D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Non applicable</w:t>
            </w:r>
          </w:p>
        </w:tc>
      </w:tr>
      <w:tr w:rsidR="00416FB7" w:rsidRPr="00A71A0D" w14:paraId="3B111118" w14:textId="77777777" w:rsidTr="006B7D01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E75C82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Consentement requis ?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D4B42E" w14:textId="74906D2E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153745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C7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25764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C7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9C658C" w:rsidRPr="00323590">
              <w:rPr>
                <w:rFonts w:ascii="Arial" w:hAnsi="Arial" w:cs="Arial"/>
                <w:sz w:val="18"/>
                <w:lang w:val="fr-FR"/>
              </w:rPr>
              <w:t>Non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Si oui, support et modalités : </w:t>
            </w:r>
            <w:sdt>
              <w:sdtPr>
                <w:rPr>
                  <w:rFonts w:ascii="Arial" w:hAnsi="Arial" w:cs="Arial"/>
                  <w:lang w:val="fr-FR"/>
                </w:rPr>
                <w:alias w:val="CONSENTEMENT_MODALITES"/>
                <w:tag w:val="CONSENTEMENT_MODALITES"/>
                <w:id w:val="-423343344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{{CONSENTEMENT_MODALITES}}</w:t>
                </w:r>
              </w:sdtContent>
            </w:sdt>
          </w:p>
        </w:tc>
      </w:tr>
      <w:tr w:rsidR="00416FB7" w:rsidRPr="00A71A0D" w14:paraId="7643111B" w14:textId="77777777" w:rsidTr="006B7D01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C98B0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Mineurs ou majeurs protégés concernés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E7660F" w14:textId="4CA61058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4977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01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Non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7788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C7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5245C7" w:rsidRPr="00323590">
              <w:rPr>
                <w:rFonts w:ascii="Arial" w:hAnsi="Arial" w:cs="Arial"/>
                <w:sz w:val="18"/>
                <w:lang w:val="fr-FR"/>
              </w:rPr>
              <w:t>Oui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Modalités d'autorisation : </w:t>
            </w:r>
            <w:sdt>
              <w:sdtPr>
                <w:rPr>
                  <w:rFonts w:ascii="Arial" w:hAnsi="Arial" w:cs="Arial"/>
                  <w:lang w:val="fr-FR"/>
                </w:rPr>
                <w:alias w:val="AUTORISATION_REPRESENTANTS"/>
                <w:tag w:val="AUTORISATION_REPRESENTANTS"/>
                <w:id w:val="-218908419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{{AUTORISATION_REPRESENTANTS}}</w:t>
                </w:r>
              </w:sdtContent>
            </w:sdt>
          </w:p>
        </w:tc>
      </w:tr>
      <w:tr w:rsidR="00416FB7" w:rsidRPr="00A71A0D" w14:paraId="25F5D3C5" w14:textId="77777777" w:rsidTr="006B7D01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F439D7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Technique de réduction du risque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5B987E" w14:textId="41394D4A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141235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01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Anonymisation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80296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="00AC148F" w:rsidRPr="00323590">
              <w:rPr>
                <w:rFonts w:ascii="Arial" w:hAnsi="Arial" w:cs="Arial"/>
                <w:sz w:val="18"/>
                <w:lang w:val="fr-FR"/>
              </w:rPr>
              <w:t>Pseudonymisation</w:t>
            </w:r>
            <w:proofErr w:type="spellEnd"/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79873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Chiffrement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60492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Minimisation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3268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Accès restreint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201156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Autre : </w:t>
            </w:r>
            <w:sdt>
              <w:sdtPr>
                <w:rPr>
                  <w:rFonts w:ascii="Arial" w:hAnsi="Arial" w:cs="Arial"/>
                  <w:lang w:val="fr-FR"/>
                </w:rPr>
                <w:alias w:val="TECHNIQUE_REDUCTION_RISQUE"/>
                <w:tag w:val="TECHNIQUE_REDUCTION_RISQUE"/>
                <w:id w:val="560686024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{{TECHNIQUE_REDUCTION_RISQUE}}</w:t>
                </w:r>
              </w:sdtContent>
            </w:sdt>
          </w:p>
        </w:tc>
      </w:tr>
      <w:tr w:rsidR="00416FB7" w:rsidRPr="00323590" w14:paraId="67037F7D" w14:textId="77777777" w:rsidTr="006B7D01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C9F6AB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DPO / référent sollicité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08F09C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DPO_SOLLICITE"/>
                <w:tag w:val="DPO_SOLLICITE"/>
                <w:id w:val="1202594053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{{DPO_SOLLICITE}}</w:t>
                </w:r>
              </w:sdtContent>
            </w:sdt>
          </w:p>
        </w:tc>
      </w:tr>
      <w:tr w:rsidR="00416FB7" w:rsidRPr="00A71A0D" w14:paraId="7C2BCAD2" w14:textId="77777777" w:rsidTr="006B7D01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3ED121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AIPD / analyse de risque nécessaire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E995FC" w14:textId="682342AA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11079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01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Non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8061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6513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0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À </w:t>
            </w:r>
            <w:r w:rsidR="006B7D01" w:rsidRPr="00323590">
              <w:rPr>
                <w:rFonts w:ascii="Arial" w:hAnsi="Arial" w:cs="Arial"/>
                <w:sz w:val="18"/>
                <w:lang w:val="fr-FR"/>
              </w:rPr>
              <w:t>évaluer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Référence / état d'avancement : </w:t>
            </w:r>
            <w:sdt>
              <w:sdtPr>
                <w:rPr>
                  <w:rFonts w:ascii="Arial" w:hAnsi="Arial" w:cs="Arial"/>
                  <w:lang w:val="fr-FR"/>
                </w:rPr>
                <w:alias w:val="AIPD_ETAT"/>
                <w:tag w:val="AIPD_ETAT"/>
                <w:id w:val="17354393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{{AIPD_ETAT}}</w:t>
                </w:r>
              </w:sdtContent>
            </w:sdt>
          </w:p>
        </w:tc>
      </w:tr>
    </w:tbl>
    <w:p w14:paraId="503225C1" w14:textId="77777777" w:rsidR="00CB10D6" w:rsidRPr="00323590" w:rsidRDefault="00CB10D6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40"/>
        <w:gridCol w:w="6860"/>
      </w:tblGrid>
      <w:tr w:rsidR="00416FB7" w:rsidRPr="00323590" w14:paraId="2BD039C7" w14:textId="77777777" w:rsidTr="00166D36">
        <w:trPr>
          <w:cantSplit/>
          <w:tblHeader/>
          <w:jc w:val="center"/>
        </w:trPr>
        <w:tc>
          <w:tcPr>
            <w:tcW w:w="334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41C975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4B. Propriété, droits et restrictions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DA4D32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Réponse à compléter</w:t>
            </w:r>
          </w:p>
        </w:tc>
      </w:tr>
      <w:tr w:rsidR="00416FB7" w:rsidRPr="00323590" w14:paraId="41F179D6" w14:textId="77777777" w:rsidTr="00166D36">
        <w:trPr>
          <w:jc w:val="center"/>
        </w:trPr>
        <w:tc>
          <w:tcPr>
            <w:tcW w:w="334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454D20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Propriétaire(s) ou titulaire(s) des droits sur les données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ACA98D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PROPRIETAIRES_DONNEES"/>
                <w:tag w:val="PROPRIETAIRES_DONNEES"/>
                <w:id w:val="205451900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{{PROPRIETAIRES_DONNEES}}</w:t>
                </w:r>
              </w:sdtContent>
            </w:sdt>
          </w:p>
        </w:tc>
      </w:tr>
      <w:tr w:rsidR="00416FB7" w:rsidRPr="00323590" w14:paraId="7CF2CB8D" w14:textId="77777777" w:rsidTr="00166D36">
        <w:trPr>
          <w:jc w:val="center"/>
        </w:trPr>
        <w:tc>
          <w:tcPr>
            <w:tcW w:w="334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DBEB12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Accord de consortium / convention / contrat applicable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D5F3B1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ACCORDS_APPLICABLES"/>
                <w:tag w:val="ACCORDS_APPLICABLES"/>
                <w:id w:val="-199473976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{{ACCORDS_APPLICABLES}}</w:t>
                </w:r>
              </w:sdtContent>
            </w:sdt>
          </w:p>
        </w:tc>
      </w:tr>
      <w:tr w:rsidR="00416FB7" w:rsidRPr="00323590" w14:paraId="7D542B9B" w14:textId="77777777" w:rsidTr="00166D36">
        <w:trPr>
          <w:jc w:val="center"/>
        </w:trPr>
        <w:tc>
          <w:tcPr>
            <w:tcW w:w="334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77E2FA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Données de tiers soumises à restriction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4B42F2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DONNEES_TIERS_RESTRICTION"/>
                <w:tag w:val="DONNEES_TIERS_RESTRICTION"/>
                <w:id w:val="21184917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{{DONNEES_TIERS_RESTRICTION}}</w:t>
                </w:r>
              </w:sdtContent>
            </w:sdt>
          </w:p>
        </w:tc>
      </w:tr>
      <w:tr w:rsidR="00416FB7" w:rsidRPr="00A71A0D" w14:paraId="05755FFA" w14:textId="77777777" w:rsidTr="00166D36">
        <w:trPr>
          <w:jc w:val="center"/>
        </w:trPr>
        <w:tc>
          <w:tcPr>
            <w:tcW w:w="334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19D684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lastRenderedPageBreak/>
              <w:t>Licence envisagée pour les données partageables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474D82" w14:textId="6FFDB152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212899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17F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Aucune à ce stade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73581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6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CC BY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45842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6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CC BY-NC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5368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6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CC0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608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6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Etalab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94696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6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Licence spécifique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34171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6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Autre : </w:t>
            </w:r>
            <w:sdt>
              <w:sdtPr>
                <w:rPr>
                  <w:rFonts w:ascii="Arial" w:hAnsi="Arial" w:cs="Arial"/>
                  <w:lang w:val="fr-FR"/>
                </w:rPr>
                <w:alias w:val="LICENCE_DONNEES"/>
                <w:tag w:val="LICENCE_DONNEES"/>
                <w:id w:val="-833068240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{{LICENCE_DONNEES}}</w:t>
                </w:r>
              </w:sdtContent>
            </w:sdt>
          </w:p>
        </w:tc>
      </w:tr>
      <w:tr w:rsidR="00416FB7" w:rsidRPr="00323590" w14:paraId="2B43BE2E" w14:textId="77777777" w:rsidTr="00166D36">
        <w:trPr>
          <w:jc w:val="center"/>
        </w:trPr>
        <w:tc>
          <w:tcPr>
            <w:tcW w:w="334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EFB51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Logiciels / scripts associés : régime de diffusion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0300D5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LICENCE_LOGICIELS"/>
                <w:tag w:val="LICENCE_LOGICIELS"/>
                <w:id w:val="-1819101536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{{LICENCE_LOGICIELS}}</w:t>
                </w:r>
              </w:sdtContent>
            </w:sdt>
          </w:p>
        </w:tc>
      </w:tr>
    </w:tbl>
    <w:p w14:paraId="60E3AA2C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6860"/>
      </w:tblGrid>
      <w:tr w:rsidR="00416FB7" w:rsidRPr="00323590" w14:paraId="3F76F2FB" w14:textId="77777777" w:rsidTr="00930590">
        <w:trPr>
          <w:jc w:val="center"/>
        </w:trPr>
        <w:tc>
          <w:tcPr>
            <w:tcW w:w="32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04546B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4C. Éthique et déontologie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275F11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Réponse à compléter</w:t>
            </w:r>
          </w:p>
        </w:tc>
      </w:tr>
      <w:tr w:rsidR="00416FB7" w:rsidRPr="00A71A0D" w14:paraId="6E7C93A5" w14:textId="77777777" w:rsidTr="00930590">
        <w:trPr>
          <w:jc w:val="center"/>
        </w:trPr>
        <w:tc>
          <w:tcPr>
            <w:tcW w:w="32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545EED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Avis ou saisine d'un comité d'éthique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CA7879" w14:textId="6DB99544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90255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BC1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Non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92580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BC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50061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BC1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En </w:t>
            </w:r>
            <w:r w:rsidR="00F4154C" w:rsidRPr="00323590">
              <w:rPr>
                <w:rFonts w:ascii="Arial" w:hAnsi="Arial" w:cs="Arial"/>
                <w:sz w:val="18"/>
                <w:lang w:val="fr-FR"/>
              </w:rPr>
              <w:t>cours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Référence : </w:t>
            </w:r>
            <w:sdt>
              <w:sdtPr>
                <w:rPr>
                  <w:rFonts w:ascii="Arial" w:hAnsi="Arial" w:cs="Arial"/>
                  <w:lang w:val="fr-FR"/>
                </w:rPr>
                <w:alias w:val="AVIS_ETHIQUE"/>
                <w:tag w:val="AVIS_ETHIQUE"/>
                <w:id w:val="-197089326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{{AVIS_ETHIQUE}}</w:t>
                </w:r>
              </w:sdtContent>
            </w:sdt>
          </w:p>
        </w:tc>
      </w:tr>
      <w:tr w:rsidR="00416FB7" w:rsidRPr="00323590" w14:paraId="2C9EDE2E" w14:textId="77777777" w:rsidTr="00930590">
        <w:trPr>
          <w:jc w:val="center"/>
        </w:trPr>
        <w:tc>
          <w:tcPr>
            <w:tcW w:w="32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390B0A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Enjeux éthiques identifiés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696043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ENJEUX_ETHIQUES"/>
                <w:tag w:val="ENJEUX_ETHIQUES"/>
                <w:id w:val="-148338262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{{ENJEUX_ETHIQUES}}</w:t>
                </w:r>
              </w:sdtContent>
            </w:sdt>
          </w:p>
        </w:tc>
      </w:tr>
      <w:tr w:rsidR="00416FB7" w:rsidRPr="00323590" w14:paraId="6D728AA3" w14:textId="77777777" w:rsidTr="00930590">
        <w:trPr>
          <w:jc w:val="center"/>
        </w:trPr>
        <w:tc>
          <w:tcPr>
            <w:tcW w:w="32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BE5DA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Mesures prévues pour y répondre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1BD2CB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MESURES_ETHIQUES"/>
                <w:tag w:val="MESURES_ETHIQUES"/>
                <w:id w:val="-1143276049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{{MESURES_ETHIQUES}}</w:t>
                </w:r>
              </w:sdtContent>
            </w:sdt>
          </w:p>
        </w:tc>
      </w:tr>
      <w:tr w:rsidR="00416FB7" w:rsidRPr="00323590" w14:paraId="008C8C27" w14:textId="77777777" w:rsidTr="00930590">
        <w:trPr>
          <w:jc w:val="center"/>
        </w:trPr>
        <w:tc>
          <w:tcPr>
            <w:tcW w:w="32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3D87B3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Contraintes particulières sur le transfert international, la diffusion ou la conservation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8BBADC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ONTRAINTES_PARTICULIERES"/>
                <w:tag w:val="CONTRAINTES_PARTICULIERES"/>
                <w:id w:val="484129140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{{CONTRAINTES_PARTICULIERES}}</w:t>
                </w:r>
              </w:sdtContent>
            </w:sdt>
          </w:p>
        </w:tc>
      </w:tr>
    </w:tbl>
    <w:p w14:paraId="2AE95BF5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8957"/>
      </w:tblGrid>
      <w:tr w:rsidR="00416FB7" w:rsidRPr="00A71A0D" w14:paraId="2DEC8661" w14:textId="77777777">
        <w:trPr>
          <w:jc w:val="center"/>
        </w:trPr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163A7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5798ACA" w14:textId="77777777" w:rsidR="00416FB7" w:rsidRPr="00323590" w:rsidRDefault="00AC148F">
            <w:pPr>
              <w:jc w:val="center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FFFFFF"/>
                <w:sz w:val="26"/>
                <w:lang w:val="fr-FR"/>
              </w:rPr>
              <w:t>5</w:t>
            </w:r>
          </w:p>
        </w:tc>
        <w:tc>
          <w:tcPr>
            <w:tcW w:w="895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EEF4F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2CE42FC" w14:textId="77777777" w:rsidR="00416FB7" w:rsidRPr="00323590" w:rsidRDefault="00AC148F">
            <w:pPr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26"/>
                <w:lang w:val="fr-FR"/>
              </w:rPr>
              <w:t>Partage des données et conservation à long terme</w:t>
            </w:r>
            <w:r w:rsidRPr="00323590">
              <w:rPr>
                <w:rFonts w:ascii="Arial" w:hAnsi="Arial" w:cs="Arial"/>
                <w:color w:val="6B7280"/>
                <w:sz w:val="18"/>
                <w:lang w:val="fr-FR"/>
              </w:rPr>
              <w:br/>
              <w:t>Spécifier ce qui sera partagé, quand, comment, et ce qui ne pourra pas l'être</w:t>
            </w:r>
          </w:p>
        </w:tc>
      </w:tr>
    </w:tbl>
    <w:p w14:paraId="65EBFFFE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10"/>
      </w:tblGrid>
      <w:tr w:rsidR="00416FB7" w:rsidRPr="00A71A0D" w14:paraId="762D7BE4" w14:textId="77777777">
        <w:trPr>
          <w:jc w:val="center"/>
        </w:trPr>
        <w:tc>
          <w:tcPr>
            <w:tcW w:w="10426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8FCFB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5959A882" w14:textId="77777777" w:rsidR="00561DE5" w:rsidRPr="00561DE5" w:rsidRDefault="00561DE5" w:rsidP="00561DE5">
            <w:pPr>
              <w:pStyle w:val="Body"/>
              <w:rPr>
                <w:rFonts w:ascii="Arial" w:hAnsi="Arial" w:cs="Arial"/>
                <w:color w:val="00B0F0"/>
                <w:sz w:val="14"/>
                <w:szCs w:val="14"/>
                <w:lang w:val="fr-FR"/>
              </w:rPr>
            </w:pPr>
            <w:r w:rsidRPr="00561DE5">
              <w:rPr>
                <w:rFonts w:ascii="Arial" w:hAnsi="Arial" w:cs="Arial"/>
                <w:b/>
                <w:color w:val="00B0F0"/>
                <w:sz w:val="14"/>
                <w:szCs w:val="14"/>
                <w:lang w:val="fr-FR"/>
              </w:rPr>
              <w:t>Consignes</w:t>
            </w:r>
          </w:p>
          <w:p w14:paraId="0FFF6A82" w14:textId="77777777" w:rsidR="00416FB7" w:rsidRPr="00561DE5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561DE5">
              <w:rPr>
                <w:rFonts w:ascii="Arial" w:hAnsi="Arial" w:cs="Arial"/>
                <w:b/>
                <w:color w:val="1F8A8A"/>
                <w:sz w:val="14"/>
                <w:szCs w:val="14"/>
                <w:lang w:val="fr-FR"/>
              </w:rPr>
              <w:t xml:space="preserve">• </w:t>
            </w:r>
            <w:r w:rsidRPr="00561DE5">
              <w:rPr>
                <w:rFonts w:ascii="Arial" w:hAnsi="Arial" w:cs="Arial"/>
                <w:sz w:val="14"/>
                <w:szCs w:val="14"/>
                <w:lang w:val="fr-FR"/>
              </w:rPr>
              <w:t>Le partage ne concerne pas nécessairement toutes les données brutes. Il peut porter sur des jeux nettoyés, documentés, anonymisés, agrégés ou accompagnés de conditions d'accès.</w:t>
            </w:r>
          </w:p>
          <w:p w14:paraId="54A5C2C2" w14:textId="77777777" w:rsidR="00416FB7" w:rsidRPr="00561DE5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561DE5">
              <w:rPr>
                <w:rFonts w:ascii="Arial" w:hAnsi="Arial" w:cs="Arial"/>
                <w:b/>
                <w:color w:val="1F8A8A"/>
                <w:sz w:val="14"/>
                <w:szCs w:val="14"/>
                <w:lang w:val="fr-FR"/>
              </w:rPr>
              <w:t xml:space="preserve">• </w:t>
            </w:r>
            <w:r w:rsidRPr="00561DE5">
              <w:rPr>
                <w:rFonts w:ascii="Arial" w:hAnsi="Arial" w:cs="Arial"/>
                <w:sz w:val="14"/>
                <w:szCs w:val="14"/>
                <w:lang w:val="fr-FR"/>
              </w:rPr>
              <w:t>Expliquer aussi ce qui ne sera pas diffusé et pourquoi : protection des personnes, secret, contrat, droits de tiers, impossibilité technique, coût disproportionné, etc.</w:t>
            </w:r>
          </w:p>
        </w:tc>
      </w:tr>
    </w:tbl>
    <w:p w14:paraId="49F6DDDA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10413" w:type="dxa"/>
        <w:jc w:val="center"/>
        <w:tblLayout w:type="fixed"/>
        <w:tblLook w:val="04A0" w:firstRow="1" w:lastRow="0" w:firstColumn="1" w:lastColumn="0" w:noHBand="0" w:noVBand="1"/>
      </w:tblPr>
      <w:tblGrid>
        <w:gridCol w:w="3553"/>
        <w:gridCol w:w="6860"/>
      </w:tblGrid>
      <w:tr w:rsidR="00416FB7" w:rsidRPr="00323590" w14:paraId="3BAE8BE1" w14:textId="77777777" w:rsidTr="005C1716">
        <w:trPr>
          <w:cantSplit/>
          <w:tblHeader/>
          <w:jc w:val="center"/>
        </w:trPr>
        <w:tc>
          <w:tcPr>
            <w:tcW w:w="355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A9D022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5A. Modalités de partage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A27D51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Réponse à compléter</w:t>
            </w:r>
          </w:p>
        </w:tc>
      </w:tr>
      <w:tr w:rsidR="00416FB7" w:rsidRPr="00A71A0D" w14:paraId="20720A9C" w14:textId="77777777" w:rsidTr="005C1716">
        <w:trPr>
          <w:cantSplit/>
          <w:jc w:val="center"/>
        </w:trPr>
        <w:tc>
          <w:tcPr>
            <w:tcW w:w="355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390F8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Les données seront-elles partagées ?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15913F" w14:textId="3040C8B3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2933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8C2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Oui, totalement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4683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8C2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Oui, partiellement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94481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8C2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2918C2" w:rsidRPr="00323590">
              <w:rPr>
                <w:rFonts w:ascii="Arial" w:hAnsi="Arial" w:cs="Arial"/>
                <w:sz w:val="18"/>
                <w:lang w:val="fr-FR"/>
              </w:rPr>
              <w:t>Non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Justification : </w:t>
            </w:r>
            <w:sdt>
              <w:sdtPr>
                <w:rPr>
                  <w:rFonts w:ascii="Arial" w:hAnsi="Arial" w:cs="Arial"/>
                  <w:lang w:val="fr-FR"/>
                </w:rPr>
                <w:alias w:val="JUSTIFICATION_PARTAGE"/>
                <w:tag w:val="JUSTIFICATION_PARTAGE"/>
                <w:id w:val="1661187845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{{JUSTIFICATION_PARTAGE}}</w:t>
                </w:r>
              </w:sdtContent>
            </w:sdt>
          </w:p>
        </w:tc>
      </w:tr>
      <w:tr w:rsidR="00416FB7" w:rsidRPr="00A71A0D" w14:paraId="275D5555" w14:textId="77777777" w:rsidTr="005C1716">
        <w:trPr>
          <w:cantSplit/>
          <w:jc w:val="center"/>
        </w:trPr>
        <w:tc>
          <w:tcPr>
            <w:tcW w:w="355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0DCBA7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Moment de mise à disposition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4A9C5B" w14:textId="769004E8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206575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47F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Pendant le projet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43679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96E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À la publication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71496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96E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En fin de projet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31230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96E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Après embargo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03287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96E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Sur </w:t>
            </w:r>
            <w:r w:rsidR="00ED196E" w:rsidRPr="00323590">
              <w:rPr>
                <w:rFonts w:ascii="Arial" w:hAnsi="Arial" w:cs="Arial"/>
                <w:sz w:val="18"/>
                <w:lang w:val="fr-FR"/>
              </w:rPr>
              <w:t>demande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Délai : </w:t>
            </w:r>
            <w:sdt>
              <w:sdtPr>
                <w:rPr>
                  <w:rFonts w:ascii="Arial" w:hAnsi="Arial" w:cs="Arial"/>
                  <w:lang w:val="fr-FR"/>
                </w:rPr>
                <w:alias w:val="DELAI_PARTAGE"/>
                <w:tag w:val="DELAI_PARTAGE"/>
                <w:id w:val="-1450229483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{{DELAI_PARTAGE}}</w:t>
                </w:r>
              </w:sdtContent>
            </w:sdt>
          </w:p>
        </w:tc>
      </w:tr>
      <w:tr w:rsidR="00416FB7" w:rsidRPr="00A71A0D" w14:paraId="044A8056" w14:textId="77777777" w:rsidTr="005C1716">
        <w:trPr>
          <w:cantSplit/>
          <w:jc w:val="center"/>
        </w:trPr>
        <w:tc>
          <w:tcPr>
            <w:tcW w:w="355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9F6489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Mode d'accès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E0C09F" w14:textId="53BD7E8B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12847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47F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Accès ouvert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3866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47F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Accès restreint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85322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47F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Accès sur demande motivée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3154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47F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Accès réservé au consortium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60669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87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Autre : </w:t>
            </w:r>
            <w:sdt>
              <w:sdtPr>
                <w:rPr>
                  <w:rFonts w:ascii="Arial" w:hAnsi="Arial" w:cs="Arial"/>
                  <w:lang w:val="fr-FR"/>
                </w:rPr>
                <w:alias w:val="MODE_ACCES"/>
                <w:tag w:val="MODE_ACCES"/>
                <w:id w:val="214475665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{{MODE_ACCES}}</w:t>
                </w:r>
              </w:sdtContent>
            </w:sdt>
          </w:p>
        </w:tc>
      </w:tr>
      <w:tr w:rsidR="00416FB7" w:rsidRPr="00A71A0D" w14:paraId="45FC6C31" w14:textId="77777777" w:rsidTr="005C1716">
        <w:trPr>
          <w:cantSplit/>
          <w:jc w:val="center"/>
        </w:trPr>
        <w:tc>
          <w:tcPr>
            <w:tcW w:w="355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2A1E5D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Embargo prévu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DB9554" w14:textId="47608041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42940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875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Non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59012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87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E45875" w:rsidRPr="00323590">
              <w:rPr>
                <w:rFonts w:ascii="Arial" w:hAnsi="Arial" w:cs="Arial"/>
                <w:sz w:val="18"/>
                <w:lang w:val="fr-FR"/>
              </w:rPr>
              <w:t>Oui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Durée et motif : </w:t>
            </w:r>
            <w:sdt>
              <w:sdtPr>
                <w:rPr>
                  <w:rFonts w:ascii="Arial" w:hAnsi="Arial" w:cs="Arial"/>
                  <w:lang w:val="fr-FR"/>
                </w:rPr>
                <w:alias w:val="EMBARGO"/>
                <w:tag w:val="EMBARGO"/>
                <w:id w:val="1198664160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{{EMBARGO}}</w:t>
                </w:r>
              </w:sdtContent>
            </w:sdt>
          </w:p>
        </w:tc>
      </w:tr>
      <w:tr w:rsidR="00416FB7" w:rsidRPr="00323590" w14:paraId="33D0C5E2" w14:textId="77777777" w:rsidTr="005C1716">
        <w:trPr>
          <w:cantSplit/>
          <w:jc w:val="center"/>
        </w:trPr>
        <w:tc>
          <w:tcPr>
            <w:tcW w:w="355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CF61DF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Entrepôt ou dispositif de diffusion envisagé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EAB28E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ENTREPOT_DIFFUSION"/>
                <w:tag w:val="ENTREPOT_DIFFUSION"/>
                <w:id w:val="-1104806614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{{ENTREPOT_DIFFUSION}}</w:t>
                </w:r>
              </w:sdtContent>
            </w:sdt>
          </w:p>
        </w:tc>
      </w:tr>
      <w:tr w:rsidR="007866C5" w:rsidRPr="007201F2" w14:paraId="735E4510" w14:textId="77777777" w:rsidTr="005C1716">
        <w:trPr>
          <w:cantSplit/>
          <w:jc w:val="center"/>
        </w:trPr>
        <w:tc>
          <w:tcPr>
            <w:tcW w:w="355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97B996" w14:textId="507D27A0" w:rsidR="007866C5" w:rsidRPr="007201F2" w:rsidRDefault="004F55D2">
            <w:pPr>
              <w:pStyle w:val="Body"/>
              <w:spacing w:after="0"/>
              <w:rPr>
                <w:rFonts w:ascii="Arial" w:hAnsi="Arial" w:cs="Arial"/>
                <w:b/>
                <w:color w:val="334155"/>
                <w:sz w:val="18"/>
                <w:lang w:val="fr-FR"/>
              </w:rPr>
            </w:pPr>
            <w:r w:rsidRPr="007201F2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Usage et valorisation envisagés des données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B791B9" w14:textId="0DD2BCA4" w:rsidR="007866C5" w:rsidRPr="007201F2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14251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55D" w:rsidRPr="007201F2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5B1139" w:rsidRPr="007201F2">
              <w:rPr>
                <w:rFonts w:ascii="Arial" w:hAnsi="Arial" w:cs="Arial"/>
                <w:lang w:val="fr-FR"/>
              </w:rPr>
              <w:t xml:space="preserve"> </w:t>
            </w:r>
            <w:r w:rsidR="004F55D2" w:rsidRPr="007201F2">
              <w:rPr>
                <w:rFonts w:ascii="Arial" w:hAnsi="Arial" w:cs="Arial"/>
                <w:lang w:val="fr-FR"/>
              </w:rPr>
              <w:t xml:space="preserve">Support pédagogique </w:t>
            </w:r>
            <w:sdt>
              <w:sdtPr>
                <w:rPr>
                  <w:rFonts w:ascii="Arial" w:hAnsi="Arial" w:cs="Arial"/>
                  <w:lang w:val="fr-FR"/>
                </w:rPr>
                <w:id w:val="-171249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C11" w:rsidRPr="007201F2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5B1139" w:rsidRPr="007201F2">
              <w:rPr>
                <w:rFonts w:ascii="Arial" w:hAnsi="Arial" w:cs="Arial"/>
                <w:lang w:val="fr-FR"/>
              </w:rPr>
              <w:t xml:space="preserve"> </w:t>
            </w:r>
            <w:r w:rsidR="004F55D2" w:rsidRPr="007201F2">
              <w:rPr>
                <w:rFonts w:ascii="Arial" w:hAnsi="Arial" w:cs="Arial"/>
                <w:lang w:val="fr-FR"/>
              </w:rPr>
              <w:t>publication scientifique</w:t>
            </w:r>
            <w:r w:rsidR="005B1139" w:rsidRPr="007201F2">
              <w:rPr>
                <w:rFonts w:ascii="Arial" w:hAnsi="Arial" w:cs="Arial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lang w:val="fr-FR"/>
                </w:rPr>
                <w:id w:val="-2064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139" w:rsidRPr="007201F2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5B1139" w:rsidRPr="007201F2">
              <w:rPr>
                <w:rFonts w:ascii="Arial" w:hAnsi="Arial" w:cs="Arial"/>
                <w:lang w:val="fr-FR"/>
              </w:rPr>
              <w:t xml:space="preserve"> Communication</w:t>
            </w:r>
            <w:r w:rsidR="004F55D2" w:rsidRPr="007201F2">
              <w:rPr>
                <w:rFonts w:ascii="Arial" w:hAnsi="Arial" w:cs="Arial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lang w:val="fr-FR"/>
                </w:rPr>
                <w:id w:val="123274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C11" w:rsidRPr="007201F2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5B1139" w:rsidRPr="007201F2">
              <w:rPr>
                <w:rFonts w:ascii="Arial" w:hAnsi="Arial" w:cs="Arial"/>
                <w:lang w:val="fr-FR"/>
              </w:rPr>
              <w:t xml:space="preserve"> </w:t>
            </w:r>
            <w:r w:rsidR="004F55D2" w:rsidRPr="007201F2">
              <w:rPr>
                <w:rFonts w:ascii="Arial" w:hAnsi="Arial" w:cs="Arial"/>
                <w:lang w:val="fr-FR"/>
              </w:rPr>
              <w:t xml:space="preserve">Rapport pour le financeur </w:t>
            </w:r>
            <w:sdt>
              <w:sdtPr>
                <w:rPr>
                  <w:rFonts w:ascii="Arial" w:hAnsi="Arial" w:cs="Arial"/>
                  <w:lang w:val="fr-FR"/>
                </w:rPr>
                <w:id w:val="19759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139" w:rsidRPr="007201F2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5B1139" w:rsidRPr="007201F2">
              <w:rPr>
                <w:rFonts w:ascii="Arial" w:hAnsi="Arial" w:cs="Arial"/>
                <w:lang w:val="fr-FR"/>
              </w:rPr>
              <w:t xml:space="preserve"> </w:t>
            </w:r>
            <w:r w:rsidR="004F55D2" w:rsidRPr="007201F2">
              <w:rPr>
                <w:rFonts w:ascii="Arial" w:hAnsi="Arial" w:cs="Arial"/>
                <w:lang w:val="fr-FR"/>
              </w:rPr>
              <w:t>Autre :</w:t>
            </w:r>
            <w:r w:rsidR="005B1139" w:rsidRPr="007201F2">
              <w:rPr>
                <w:rFonts w:ascii="Arial" w:hAnsi="Arial" w:cs="Arial"/>
                <w:lang w:val="fr-FR"/>
              </w:rPr>
              <w:t xml:space="preserve"> {{MODE_USAGE}}</w:t>
            </w:r>
          </w:p>
        </w:tc>
      </w:tr>
      <w:tr w:rsidR="005C1716" w:rsidRPr="005C1716" w14:paraId="71E0AD20" w14:textId="77777777" w:rsidTr="005C1716">
        <w:trPr>
          <w:cantSplit/>
          <w:jc w:val="center"/>
        </w:trPr>
        <w:tc>
          <w:tcPr>
            <w:tcW w:w="3553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82A2C2" w14:textId="5989B04E" w:rsidR="005C1716" w:rsidRPr="007201F2" w:rsidRDefault="005C1716">
            <w:pPr>
              <w:pStyle w:val="Body"/>
              <w:spacing w:after="0"/>
              <w:rPr>
                <w:rFonts w:ascii="Arial" w:hAnsi="Arial" w:cs="Arial"/>
                <w:b/>
                <w:color w:val="334155"/>
                <w:sz w:val="18"/>
                <w:lang w:val="fr-FR"/>
              </w:rPr>
            </w:pPr>
            <w:r w:rsidRPr="007201F2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Date de dépôt au service des archives de l’INSEI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AAADF7" w14:textId="69B219AD" w:rsidR="005C1716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ENTREPOT_DIFFUSION"/>
                <w:tag w:val="ENTREPOT_DIFFUSION"/>
                <w:id w:val="1920132057"/>
                <w:text/>
              </w:sdtPr>
              <w:sdtContent>
                <w:r w:rsidR="00C254D8" w:rsidRPr="007201F2">
                  <w:rPr>
                    <w:rFonts w:ascii="Arial" w:hAnsi="Arial" w:cs="Arial"/>
                    <w:sz w:val="18"/>
                    <w:lang w:val="fr-FR"/>
                  </w:rPr>
                  <w:t>{{DATE}}</w:t>
                </w:r>
              </w:sdtContent>
            </w:sdt>
          </w:p>
        </w:tc>
      </w:tr>
    </w:tbl>
    <w:p w14:paraId="51C80447" w14:textId="77777777" w:rsidR="00E45875" w:rsidRPr="00323590" w:rsidRDefault="00E45875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17"/>
        <w:gridCol w:w="6860"/>
      </w:tblGrid>
      <w:tr w:rsidR="00416FB7" w:rsidRPr="00323590" w14:paraId="6147DC40" w14:textId="77777777" w:rsidTr="001547F8">
        <w:trPr>
          <w:cantSplit/>
          <w:tblHeader/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EC228C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5B. Sélection et conservation à long terme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F62DCD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Réponse à compléter</w:t>
            </w:r>
          </w:p>
        </w:tc>
      </w:tr>
      <w:tr w:rsidR="00416FB7" w:rsidRPr="00323590" w14:paraId="08705B69" w14:textId="77777777" w:rsidTr="001547F8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D967BB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Données qui seront conservées à long terme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6D3AA9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DONNEES_CONSERVEES_LT"/>
                <w:tag w:val="DONNEES_CONSERVEES_LT"/>
                <w:id w:val="-1618362862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{{DONNEES_CONSERVEES_LT}}</w:t>
                </w:r>
              </w:sdtContent>
            </w:sdt>
          </w:p>
        </w:tc>
      </w:tr>
      <w:tr w:rsidR="00416FB7" w:rsidRPr="00323590" w14:paraId="784F2402" w14:textId="77777777" w:rsidTr="001547F8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6F81D7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Données qui seront détruites ou non diffusées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D505E0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DONNEES_NON_CONSERVEES"/>
                <w:tag w:val="DONNEES_NON_CONSERVEES"/>
                <w:id w:val="511959126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{{DONNEES_NON_CONSERVEES}}</w:t>
                </w:r>
              </w:sdtContent>
            </w:sdt>
          </w:p>
        </w:tc>
      </w:tr>
      <w:tr w:rsidR="00416FB7" w:rsidRPr="00323590" w14:paraId="22D30F0E" w14:textId="77777777" w:rsidTr="001547F8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25656E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Critères de sélection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B0D473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RITERES_SELECTION"/>
                <w:tag w:val="CRITERES_SELECTION"/>
                <w:id w:val="-1072266513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{{CRITERES_SELECTION}}</w:t>
                </w:r>
              </w:sdtContent>
            </w:sdt>
          </w:p>
        </w:tc>
      </w:tr>
      <w:tr w:rsidR="00416FB7" w:rsidRPr="00323590" w14:paraId="2481FF19" w14:textId="77777777" w:rsidTr="001547F8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F5464F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Durée de conservation en base active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96FD57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DUREE_BASE_ACTIVE"/>
                <w:tag w:val="DUREE_BASE_ACTIVE"/>
                <w:id w:val="1915125889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{{DUREE_BASE_ACTIVE}}</w:t>
                </w:r>
              </w:sdtContent>
            </w:sdt>
          </w:p>
        </w:tc>
      </w:tr>
      <w:tr w:rsidR="00416FB7" w:rsidRPr="00323590" w14:paraId="722F7CC9" w14:textId="77777777" w:rsidTr="001547F8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242BBD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Durée de conservation intermédiaire / archivage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AEBA57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DUREE_ARCHIVAGE"/>
                <w:tag w:val="DUREE_ARCHIVAGE"/>
                <w:id w:val="899786558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{{DUREE_ARCHIVAGE}}</w:t>
                </w:r>
              </w:sdtContent>
            </w:sdt>
          </w:p>
        </w:tc>
      </w:tr>
      <w:tr w:rsidR="00416FB7" w:rsidRPr="00323590" w14:paraId="0D084AB4" w14:textId="77777777" w:rsidTr="001547F8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D31B6A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Lieu d'archivage ou d'hébergement pérenne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CF76AB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LIEU_ARCHIVAGE"/>
                <w:tag w:val="LIEU_ARCHIVAGE"/>
                <w:id w:val="1343736953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{{LIEU_ARCHIVAGE}}</w:t>
                </w:r>
              </w:sdtContent>
            </w:sdt>
          </w:p>
        </w:tc>
      </w:tr>
    </w:tbl>
    <w:p w14:paraId="122680EF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11"/>
        <w:gridCol w:w="6860"/>
      </w:tblGrid>
      <w:tr w:rsidR="00416FB7" w:rsidRPr="00323590" w14:paraId="14133039" w14:textId="77777777" w:rsidTr="00661BA5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2D045F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5C. Réutilisation et identifiants pérennes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0DAF84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Réponse à compléter</w:t>
            </w:r>
          </w:p>
        </w:tc>
      </w:tr>
      <w:tr w:rsidR="00416FB7" w:rsidRPr="00A71A0D" w14:paraId="79EDBF31" w14:textId="77777777" w:rsidTr="00661BA5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2DC94F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Données accompagnées de documentation suffisante pour réutilisation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90A3EE" w14:textId="59608651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177007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BA5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91777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BA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Partiellement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29488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BA5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661BA5" w:rsidRPr="00323590">
              <w:rPr>
                <w:rFonts w:ascii="Arial" w:hAnsi="Arial" w:cs="Arial"/>
                <w:sz w:val="18"/>
                <w:lang w:val="fr-FR"/>
              </w:rPr>
              <w:t>Non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Compléments prévus : </w:t>
            </w:r>
            <w:sdt>
              <w:sdtPr>
                <w:rPr>
                  <w:rFonts w:ascii="Arial" w:hAnsi="Arial" w:cs="Arial"/>
                  <w:lang w:val="fr-FR"/>
                </w:rPr>
                <w:alias w:val="COMPLEMENTS_REUTILISATION"/>
                <w:tag w:val="COMPLEMENTS_REUTILISATION"/>
                <w:id w:val="-1441142571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{{COMPLEMENTS_REUTILISATION}}</w:t>
                </w:r>
              </w:sdtContent>
            </w:sdt>
          </w:p>
        </w:tc>
      </w:tr>
      <w:tr w:rsidR="00416FB7" w:rsidRPr="00323590" w14:paraId="1A231664" w14:textId="77777777" w:rsidTr="00661BA5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CCC3EC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Outils ou logiciels nécessaires à la lecture / réutilisation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84F7CC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OUTILS_REUTILISATION"/>
                <w:tag w:val="OUTILS_REUTILISATION"/>
                <w:id w:val="-1674093759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{{OUTILS_REUTILISATION}}</w:t>
                </w:r>
              </w:sdtContent>
            </w:sdt>
          </w:p>
        </w:tc>
      </w:tr>
      <w:tr w:rsidR="00416FB7" w:rsidRPr="00323590" w14:paraId="74B29988" w14:textId="77777777" w:rsidTr="00661BA5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1EC68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Format(s) de diffusion privilégiés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B31ED4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FORMATS_DIFFUSION"/>
                <w:tag w:val="FORMATS_DIFFUSION"/>
                <w:id w:val="423625311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{{FORMATS_DIFFUSION}}</w:t>
                </w:r>
              </w:sdtContent>
            </w:sdt>
          </w:p>
        </w:tc>
      </w:tr>
      <w:tr w:rsidR="00416FB7" w:rsidRPr="00A71A0D" w14:paraId="68422395" w14:textId="77777777" w:rsidTr="00661BA5">
        <w:trPr>
          <w:jc w:val="center"/>
        </w:trPr>
        <w:tc>
          <w:tcPr>
            <w:tcW w:w="341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B8F38A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Identifiant pérenne envisagé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63B5CD" w14:textId="2CA9856F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200530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5DA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DOI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43086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2C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="00AC148F" w:rsidRPr="00323590">
              <w:rPr>
                <w:rFonts w:ascii="Arial" w:hAnsi="Arial" w:cs="Arial"/>
                <w:sz w:val="18"/>
                <w:lang w:val="fr-FR"/>
              </w:rPr>
              <w:t>Handle</w:t>
            </w:r>
            <w:proofErr w:type="spellEnd"/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9606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5DA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ARK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92345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5DA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Aucun à ce stade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32154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5DA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Autre : </w:t>
            </w:r>
            <w:sdt>
              <w:sdtPr>
                <w:rPr>
                  <w:rFonts w:ascii="Arial" w:hAnsi="Arial" w:cs="Arial"/>
                  <w:lang w:val="fr-FR"/>
                </w:rPr>
                <w:alias w:val="IDENTIFIANT_PERENNE"/>
                <w:tag w:val="IDENTIFIANT_PERENNE"/>
                <w:id w:val="1242834775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{{IDENTIFIANT_PERENNE}}</w:t>
                </w:r>
              </w:sdtContent>
            </w:sdt>
          </w:p>
        </w:tc>
      </w:tr>
    </w:tbl>
    <w:p w14:paraId="2D48091B" w14:textId="77777777" w:rsidR="005D6440" w:rsidRPr="00323590" w:rsidRDefault="005D6440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8957"/>
      </w:tblGrid>
      <w:tr w:rsidR="00416FB7" w:rsidRPr="00A71A0D" w14:paraId="7C87D979" w14:textId="77777777">
        <w:trPr>
          <w:jc w:val="center"/>
        </w:trPr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163A7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056A6A0" w14:textId="77777777" w:rsidR="00416FB7" w:rsidRPr="00323590" w:rsidRDefault="00AC148F">
            <w:pPr>
              <w:jc w:val="center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FFFFFF"/>
                <w:sz w:val="26"/>
                <w:lang w:val="fr-FR"/>
              </w:rPr>
              <w:t>6</w:t>
            </w:r>
          </w:p>
        </w:tc>
        <w:tc>
          <w:tcPr>
            <w:tcW w:w="895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EEF4F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742E640" w14:textId="77777777" w:rsidR="00416FB7" w:rsidRPr="00323590" w:rsidRDefault="00AC148F">
            <w:pPr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26"/>
                <w:lang w:val="fr-FR"/>
              </w:rPr>
              <w:t>Responsabilités, calendrier et ressources</w:t>
            </w:r>
            <w:r w:rsidRPr="00323590">
              <w:rPr>
                <w:rFonts w:ascii="Arial" w:hAnsi="Arial" w:cs="Arial"/>
                <w:color w:val="6B7280"/>
                <w:sz w:val="18"/>
                <w:lang w:val="fr-FR"/>
              </w:rPr>
              <w:br/>
              <w:t>Qui fait quoi, à quel moment, et avec quels moyens</w:t>
            </w:r>
          </w:p>
        </w:tc>
      </w:tr>
    </w:tbl>
    <w:p w14:paraId="02AEF652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10"/>
      </w:tblGrid>
      <w:tr w:rsidR="00416FB7" w:rsidRPr="00A71A0D" w14:paraId="253D9FF6" w14:textId="77777777">
        <w:trPr>
          <w:jc w:val="center"/>
        </w:trPr>
        <w:tc>
          <w:tcPr>
            <w:tcW w:w="10426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BFAFE"/>
            <w:tcMar>
              <w:top w:w="85" w:type="dxa"/>
              <w:left w:w="120" w:type="dxa"/>
              <w:bottom w:w="85" w:type="dxa"/>
              <w:right w:w="120" w:type="dxa"/>
            </w:tcMar>
          </w:tcPr>
          <w:p w14:paraId="0D2C5B1E" w14:textId="2759300A" w:rsidR="00416FB7" w:rsidRPr="00A16FD4" w:rsidRDefault="00A16FD4">
            <w:pPr>
              <w:pStyle w:val="Body"/>
              <w:rPr>
                <w:rFonts w:ascii="Arial" w:hAnsi="Arial" w:cs="Arial"/>
                <w:color w:val="7030A0"/>
                <w:sz w:val="14"/>
                <w:szCs w:val="14"/>
                <w:lang w:val="fr-FR"/>
              </w:rPr>
            </w:pPr>
            <w:r w:rsidRPr="00A16FD4">
              <w:rPr>
                <w:rFonts w:ascii="Arial" w:hAnsi="Arial" w:cs="Arial"/>
                <w:b/>
                <w:color w:val="7030A0"/>
                <w:sz w:val="14"/>
                <w:szCs w:val="14"/>
                <w:lang w:val="fr-FR"/>
              </w:rPr>
              <w:t>Consignes</w:t>
            </w:r>
          </w:p>
          <w:p w14:paraId="79B051A2" w14:textId="77777777" w:rsidR="00416FB7" w:rsidRPr="00A16FD4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A16FD4">
              <w:rPr>
                <w:rFonts w:ascii="Arial" w:hAnsi="Arial" w:cs="Arial"/>
                <w:b/>
                <w:color w:val="6D4EA2"/>
                <w:sz w:val="14"/>
                <w:szCs w:val="14"/>
                <w:lang w:val="fr-FR"/>
              </w:rPr>
              <w:t xml:space="preserve">• </w:t>
            </w:r>
            <w:r w:rsidRPr="00A16FD4">
              <w:rPr>
                <w:rFonts w:ascii="Arial" w:hAnsi="Arial" w:cs="Arial"/>
                <w:sz w:val="14"/>
                <w:szCs w:val="14"/>
                <w:lang w:val="fr-FR"/>
              </w:rPr>
              <w:t>Nommer les responsables quand c'est possible et distinguer au moins : collecte/production, sécurité, documentation, qualité, dépôt/archivage, mise à jour du PGD.</w:t>
            </w:r>
          </w:p>
          <w:p w14:paraId="7C38AC79" w14:textId="77777777" w:rsidR="00416FB7" w:rsidRPr="00A16FD4" w:rsidRDefault="00AC148F">
            <w:pPr>
              <w:pStyle w:val="Body"/>
              <w:ind w:left="198" w:hanging="142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A16FD4">
              <w:rPr>
                <w:rFonts w:ascii="Arial" w:hAnsi="Arial" w:cs="Arial"/>
                <w:b/>
                <w:color w:val="6D4EA2"/>
                <w:sz w:val="14"/>
                <w:szCs w:val="14"/>
                <w:lang w:val="fr-FR"/>
              </w:rPr>
              <w:t xml:space="preserve">• </w:t>
            </w:r>
            <w:r w:rsidRPr="00A16FD4">
              <w:rPr>
                <w:rFonts w:ascii="Arial" w:hAnsi="Arial" w:cs="Arial"/>
                <w:sz w:val="14"/>
                <w:szCs w:val="14"/>
                <w:lang w:val="fr-FR"/>
              </w:rPr>
              <w:t>Prévoir un point de révision du PGD à chaque étape importante du projet.</w:t>
            </w:r>
          </w:p>
        </w:tc>
      </w:tr>
    </w:tbl>
    <w:p w14:paraId="482E598A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08"/>
        <w:gridCol w:w="4082"/>
        <w:gridCol w:w="3061"/>
      </w:tblGrid>
      <w:tr w:rsidR="00416FB7" w:rsidRPr="00323590" w14:paraId="50A29A16" w14:textId="77777777" w:rsidTr="009955FC">
        <w:trPr>
          <w:cantSplit/>
          <w:tblHeader/>
          <w:jc w:val="center"/>
        </w:trPr>
        <w:tc>
          <w:tcPr>
            <w:tcW w:w="320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2DCD50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Fonction / tâche</w:t>
            </w:r>
          </w:p>
        </w:tc>
        <w:tc>
          <w:tcPr>
            <w:tcW w:w="40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2A4929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Nom, rôle ou service responsable</w:t>
            </w:r>
          </w:p>
        </w:tc>
        <w:tc>
          <w:tcPr>
            <w:tcW w:w="30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456E3B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Calendrier / fréquence</w:t>
            </w:r>
          </w:p>
        </w:tc>
      </w:tr>
      <w:tr w:rsidR="00416FB7" w:rsidRPr="00323590" w14:paraId="7397F7E6" w14:textId="77777777" w:rsidTr="009955FC">
        <w:trPr>
          <w:jc w:val="center"/>
        </w:trPr>
        <w:tc>
          <w:tcPr>
            <w:tcW w:w="320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FE10DE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Pilotage global du PGD</w:t>
            </w:r>
          </w:p>
        </w:tc>
        <w:tc>
          <w:tcPr>
            <w:tcW w:w="40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D9C415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RESP_PGD"/>
                <w:tag w:val="RESP_PGD"/>
                <w:id w:val="-1813252682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{{RESP_PGD}}</w:t>
                </w:r>
              </w:sdtContent>
            </w:sdt>
          </w:p>
        </w:tc>
        <w:tc>
          <w:tcPr>
            <w:tcW w:w="30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440C47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AL_PGD"/>
                <w:tag w:val="CAL_PGD"/>
                <w:id w:val="-1322348826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{{CAL_PGD}}</w:t>
                </w:r>
              </w:sdtContent>
            </w:sdt>
          </w:p>
        </w:tc>
      </w:tr>
      <w:tr w:rsidR="00416FB7" w:rsidRPr="00323590" w14:paraId="1F7DDED0" w14:textId="77777777" w:rsidTr="009955FC">
        <w:trPr>
          <w:jc w:val="center"/>
        </w:trPr>
        <w:tc>
          <w:tcPr>
            <w:tcW w:w="320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0E3947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Collecte / production des données</w:t>
            </w:r>
          </w:p>
        </w:tc>
        <w:tc>
          <w:tcPr>
            <w:tcW w:w="40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B8230C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RESP_COLLECTE"/>
                <w:tag w:val="RESP_COLLECTE"/>
                <w:id w:val="2118796295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{{RESP_COLLECTE}}</w:t>
                </w:r>
              </w:sdtContent>
            </w:sdt>
          </w:p>
        </w:tc>
        <w:tc>
          <w:tcPr>
            <w:tcW w:w="30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255D6C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AL_COLLECTE"/>
                <w:tag w:val="CAL_COLLECTE"/>
                <w:id w:val="53778402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{{CAL_COLLECTE}}</w:t>
                </w:r>
              </w:sdtContent>
            </w:sdt>
          </w:p>
        </w:tc>
      </w:tr>
      <w:tr w:rsidR="00416FB7" w:rsidRPr="00323590" w14:paraId="704179F0" w14:textId="77777777" w:rsidTr="009955FC">
        <w:trPr>
          <w:jc w:val="center"/>
        </w:trPr>
        <w:tc>
          <w:tcPr>
            <w:tcW w:w="320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D99E97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Documentation / métadonnées / README</w:t>
            </w:r>
          </w:p>
        </w:tc>
        <w:tc>
          <w:tcPr>
            <w:tcW w:w="40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A5D634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RESP_DOC"/>
                <w:tag w:val="RESP_DOC"/>
                <w:id w:val="-108353098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{{RESP_DOC}}</w:t>
                </w:r>
              </w:sdtContent>
            </w:sdt>
          </w:p>
        </w:tc>
        <w:tc>
          <w:tcPr>
            <w:tcW w:w="30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177070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AL_DOC"/>
                <w:tag w:val="CAL_DOC"/>
                <w:id w:val="56676343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{{CAL_DOC}}</w:t>
                </w:r>
              </w:sdtContent>
            </w:sdt>
          </w:p>
        </w:tc>
      </w:tr>
      <w:tr w:rsidR="00416FB7" w:rsidRPr="00323590" w14:paraId="5A4A3E19" w14:textId="77777777" w:rsidTr="009955FC">
        <w:trPr>
          <w:jc w:val="center"/>
        </w:trPr>
        <w:tc>
          <w:tcPr>
            <w:tcW w:w="320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EFD2C4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lastRenderedPageBreak/>
              <w:t>Contrôle qualité / validation</w:t>
            </w:r>
          </w:p>
        </w:tc>
        <w:tc>
          <w:tcPr>
            <w:tcW w:w="40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75764D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RESP_QUALITE"/>
                <w:tag w:val="RESP_QUALITE"/>
                <w:id w:val="-1603102051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{{RESP_QUALITE}}</w:t>
                </w:r>
              </w:sdtContent>
            </w:sdt>
          </w:p>
        </w:tc>
        <w:tc>
          <w:tcPr>
            <w:tcW w:w="30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4864A8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AL_QUALITE"/>
                <w:tag w:val="CAL_QUALITE"/>
                <w:id w:val="-416935569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{{CAL_QUALITE}}</w:t>
                </w:r>
              </w:sdtContent>
            </w:sdt>
          </w:p>
        </w:tc>
      </w:tr>
      <w:tr w:rsidR="00416FB7" w:rsidRPr="00323590" w14:paraId="03B809F0" w14:textId="77777777" w:rsidTr="009955FC">
        <w:trPr>
          <w:jc w:val="center"/>
        </w:trPr>
        <w:tc>
          <w:tcPr>
            <w:tcW w:w="320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3D205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Sécurité / gestion des accès</w:t>
            </w:r>
          </w:p>
        </w:tc>
        <w:tc>
          <w:tcPr>
            <w:tcW w:w="40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0EB2F3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RESP_SECURITE"/>
                <w:tag w:val="RESP_SECURITE"/>
                <w:id w:val="648174889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{{RESP_SECURITE}}</w:t>
                </w:r>
              </w:sdtContent>
            </w:sdt>
          </w:p>
        </w:tc>
        <w:tc>
          <w:tcPr>
            <w:tcW w:w="30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F3EC2C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AL_SECURITE"/>
                <w:tag w:val="CAL_SECURITE"/>
                <w:id w:val="1067534264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{{CAL_SECURITE}}</w:t>
                </w:r>
              </w:sdtContent>
            </w:sdt>
          </w:p>
        </w:tc>
      </w:tr>
      <w:tr w:rsidR="00416FB7" w:rsidRPr="00323590" w14:paraId="490EA336" w14:textId="77777777" w:rsidTr="009955FC">
        <w:trPr>
          <w:jc w:val="center"/>
        </w:trPr>
        <w:tc>
          <w:tcPr>
            <w:tcW w:w="320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61E745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Dépôt / partage / archivage</w:t>
            </w:r>
          </w:p>
        </w:tc>
        <w:tc>
          <w:tcPr>
            <w:tcW w:w="408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F22CEA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RESP_DEPOT"/>
                <w:tag w:val="RESP_DEPOT"/>
                <w:id w:val="-1555996940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{{RESP_DEPOT}}</w:t>
                </w:r>
              </w:sdtContent>
            </w:sdt>
          </w:p>
        </w:tc>
        <w:tc>
          <w:tcPr>
            <w:tcW w:w="3061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B1E799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CAL_DEPOT"/>
                <w:tag w:val="CAL_DEPOT"/>
                <w:id w:val="127291398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{{CAL_DEPOT}}</w:t>
                </w:r>
              </w:sdtContent>
            </w:sdt>
          </w:p>
        </w:tc>
      </w:tr>
    </w:tbl>
    <w:p w14:paraId="59CD05F1" w14:textId="77777777" w:rsidR="00A16FD4" w:rsidRPr="00323590" w:rsidRDefault="00A16FD4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17"/>
        <w:gridCol w:w="6860"/>
      </w:tblGrid>
      <w:tr w:rsidR="00416FB7" w:rsidRPr="00323590" w14:paraId="1112A4F7" w14:textId="77777777" w:rsidTr="00126175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D667DD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6B. Ressources mobilisées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5B7E8C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Réponse à compléter</w:t>
            </w:r>
          </w:p>
        </w:tc>
      </w:tr>
      <w:tr w:rsidR="00416FB7" w:rsidRPr="00323590" w14:paraId="5DC604E0" w14:textId="77777777" w:rsidTr="00126175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4F64FC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Temps estimé consacré à la gestion des données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E1D56F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TEMPS_GD"/>
                <w:tag w:val="TEMPS_GD"/>
                <w:id w:val="1236360227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{{TEMPS_GD}}</w:t>
                </w:r>
              </w:sdtContent>
            </w:sdt>
          </w:p>
        </w:tc>
      </w:tr>
      <w:tr w:rsidR="00416FB7" w:rsidRPr="00323590" w14:paraId="556F68E3" w14:textId="77777777" w:rsidTr="00126175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B5E164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Budget dédié ou coûts identifiés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946EE7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BUDGET_GD"/>
                <w:tag w:val="BUDGET_GD"/>
                <w:id w:val="514735139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{{BUDGET_GD}}</w:t>
                </w:r>
              </w:sdtContent>
            </w:sdt>
          </w:p>
        </w:tc>
      </w:tr>
      <w:tr w:rsidR="00416FB7" w:rsidRPr="00323590" w14:paraId="479F9336" w14:textId="77777777" w:rsidTr="00126175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17A58E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Besoins complémentaires (stockage, prestataire, dépôt, anonymisation, transcription, etc.)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37114D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BESOINS_COMPLEMENTAIRES"/>
                <w:tag w:val="BESOINS_COMPLEMENTAIRES"/>
                <w:id w:val="1375282159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{{BESOINS_COMPLEMENTAIRES}}</w:t>
                </w:r>
              </w:sdtContent>
            </w:sdt>
          </w:p>
        </w:tc>
      </w:tr>
      <w:tr w:rsidR="00416FB7" w:rsidRPr="00323590" w14:paraId="6A679626" w14:textId="77777777" w:rsidTr="00126175">
        <w:trPr>
          <w:jc w:val="center"/>
        </w:trPr>
        <w:tc>
          <w:tcPr>
            <w:tcW w:w="3417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DF491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Date prévue de révision du présent PGD</w:t>
            </w:r>
          </w:p>
        </w:tc>
        <w:tc>
          <w:tcPr>
            <w:tcW w:w="686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040CB0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DATE_REVISION"/>
                <w:tag w:val="DATE_REVISION"/>
                <w:id w:val="-479304451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{{DATE_REVISION}}</w:t>
                </w:r>
              </w:sdtContent>
            </w:sdt>
          </w:p>
        </w:tc>
      </w:tr>
    </w:tbl>
    <w:p w14:paraId="6017CFDB" w14:textId="77777777" w:rsidR="00AC3E9B" w:rsidRPr="00323590" w:rsidRDefault="00AC3E9B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8957"/>
      </w:tblGrid>
      <w:tr w:rsidR="00416FB7" w:rsidRPr="00A71A0D" w14:paraId="11ACDC03" w14:textId="77777777">
        <w:trPr>
          <w:jc w:val="center"/>
        </w:trPr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163A7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4962293" w14:textId="77777777" w:rsidR="00416FB7" w:rsidRPr="00323590" w:rsidRDefault="00AC148F">
            <w:pPr>
              <w:jc w:val="center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FFFFFF"/>
                <w:sz w:val="26"/>
                <w:lang w:val="fr-FR"/>
              </w:rPr>
              <w:t>7</w:t>
            </w:r>
          </w:p>
        </w:tc>
        <w:tc>
          <w:tcPr>
            <w:tcW w:w="895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EEF4F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EB93181" w14:textId="77777777" w:rsidR="00416FB7" w:rsidRPr="00323590" w:rsidRDefault="00AC148F">
            <w:pPr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26"/>
                <w:lang w:val="fr-FR"/>
              </w:rPr>
              <w:t>Checklist finale avant transmission</w:t>
            </w:r>
            <w:r w:rsidRPr="00323590">
              <w:rPr>
                <w:rFonts w:ascii="Arial" w:hAnsi="Arial" w:cs="Arial"/>
                <w:color w:val="6B7280"/>
                <w:sz w:val="18"/>
                <w:lang w:val="fr-FR"/>
              </w:rPr>
              <w:br/>
              <w:t>Vérification rapide par le responsable du dossier</w:t>
            </w:r>
          </w:p>
        </w:tc>
      </w:tr>
    </w:tbl>
    <w:p w14:paraId="2F8110C5" w14:textId="77777777" w:rsidR="00416FB7" w:rsidRPr="00323590" w:rsidRDefault="00416FB7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62"/>
        <w:gridCol w:w="5046"/>
      </w:tblGrid>
      <w:tr w:rsidR="00416FB7" w:rsidRPr="00323590" w14:paraId="648F5B90" w14:textId="77777777">
        <w:trPr>
          <w:jc w:val="center"/>
        </w:trPr>
        <w:tc>
          <w:tcPr>
            <w:tcW w:w="476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6D1975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Vérification</w:t>
            </w:r>
          </w:p>
        </w:tc>
        <w:tc>
          <w:tcPr>
            <w:tcW w:w="504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76405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Oui / Non / Observations</w:t>
            </w:r>
          </w:p>
        </w:tc>
      </w:tr>
      <w:tr w:rsidR="00416FB7" w:rsidRPr="00323590" w14:paraId="55E6A4B3" w14:textId="77777777">
        <w:trPr>
          <w:jc w:val="center"/>
        </w:trPr>
        <w:tc>
          <w:tcPr>
            <w:tcW w:w="476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B89D3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Le type de données, les formats et les volumes sont décrits.</w:t>
            </w:r>
          </w:p>
        </w:tc>
        <w:tc>
          <w:tcPr>
            <w:tcW w:w="504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745B7D" w14:textId="7095B4D3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90553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944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11784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94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720A3A" w:rsidRPr="00323590">
              <w:rPr>
                <w:rFonts w:ascii="Arial" w:hAnsi="Arial" w:cs="Arial"/>
                <w:sz w:val="18"/>
                <w:lang w:val="fr-FR"/>
              </w:rPr>
              <w:t>Non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lang w:val="fr-FR"/>
                </w:rPr>
                <w:alias w:val="CHK1"/>
                <w:tag w:val="CHK1"/>
                <w:id w:val="-1545131320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{{CHK1}}</w:t>
                </w:r>
              </w:sdtContent>
            </w:sdt>
          </w:p>
        </w:tc>
      </w:tr>
      <w:tr w:rsidR="00416FB7" w:rsidRPr="00323590" w14:paraId="288A5212" w14:textId="77777777">
        <w:trPr>
          <w:jc w:val="center"/>
        </w:trPr>
        <w:tc>
          <w:tcPr>
            <w:tcW w:w="476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493C26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Les lieux de stockage, les sauvegardes et les accès sont précisés.</w:t>
            </w:r>
          </w:p>
        </w:tc>
        <w:tc>
          <w:tcPr>
            <w:tcW w:w="504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953E77" w14:textId="4EB8DA96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112677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944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12279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944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720A3A" w:rsidRPr="00323590">
              <w:rPr>
                <w:rFonts w:ascii="Arial" w:hAnsi="Arial" w:cs="Arial"/>
                <w:sz w:val="18"/>
                <w:lang w:val="fr-FR"/>
              </w:rPr>
              <w:t>Non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lang w:val="fr-FR"/>
                </w:rPr>
                <w:alias w:val="CHK2"/>
                <w:tag w:val="CHK2"/>
                <w:id w:val="-1699144806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{{CHK2}}</w:t>
                </w:r>
              </w:sdtContent>
            </w:sdt>
          </w:p>
        </w:tc>
      </w:tr>
      <w:tr w:rsidR="00416FB7" w:rsidRPr="00323590" w14:paraId="09166735" w14:textId="77777777">
        <w:trPr>
          <w:jc w:val="center"/>
        </w:trPr>
        <w:tc>
          <w:tcPr>
            <w:tcW w:w="476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7B334F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Les enjeux RGPD / sécurité / confidentialité ont été traités.</w:t>
            </w:r>
          </w:p>
        </w:tc>
        <w:tc>
          <w:tcPr>
            <w:tcW w:w="504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6C556F" w14:textId="25A143DA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11842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3A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205985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3A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720A3A" w:rsidRPr="00323590">
              <w:rPr>
                <w:rFonts w:ascii="Arial" w:hAnsi="Arial" w:cs="Arial"/>
                <w:sz w:val="18"/>
                <w:lang w:val="fr-FR"/>
              </w:rPr>
              <w:t>Non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lang w:val="fr-FR"/>
                </w:rPr>
                <w:alias w:val="CHK3"/>
                <w:tag w:val="CHK3"/>
                <w:id w:val="893472446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{{CHK3}}</w:t>
                </w:r>
              </w:sdtContent>
            </w:sdt>
          </w:p>
        </w:tc>
      </w:tr>
      <w:tr w:rsidR="00416FB7" w:rsidRPr="00323590" w14:paraId="77F5D897" w14:textId="77777777">
        <w:trPr>
          <w:jc w:val="center"/>
        </w:trPr>
        <w:tc>
          <w:tcPr>
            <w:tcW w:w="476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82149A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Les restrictions juridiques, éthiques et de diffusion sont identifiées.</w:t>
            </w:r>
          </w:p>
        </w:tc>
        <w:tc>
          <w:tcPr>
            <w:tcW w:w="504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5D2234" w14:textId="57C50C8E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67507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3A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88815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3A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720A3A" w:rsidRPr="00323590">
              <w:rPr>
                <w:rFonts w:ascii="Arial" w:hAnsi="Arial" w:cs="Arial"/>
                <w:sz w:val="18"/>
                <w:lang w:val="fr-FR"/>
              </w:rPr>
              <w:t>Non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lang w:val="fr-FR"/>
                </w:rPr>
                <w:alias w:val="CHK4"/>
                <w:tag w:val="CHK4"/>
                <w:id w:val="499477845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{{CHK4}}</w:t>
                </w:r>
              </w:sdtContent>
            </w:sdt>
          </w:p>
        </w:tc>
      </w:tr>
      <w:tr w:rsidR="00416FB7" w:rsidRPr="00323590" w14:paraId="0665B5EB" w14:textId="77777777">
        <w:trPr>
          <w:jc w:val="center"/>
        </w:trPr>
        <w:tc>
          <w:tcPr>
            <w:tcW w:w="476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82FF6F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Le partage, l'archivage et les durées de conservation sont définis.</w:t>
            </w:r>
          </w:p>
        </w:tc>
        <w:tc>
          <w:tcPr>
            <w:tcW w:w="504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8E126E" w14:textId="1C30D245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12449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3A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2387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3A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720A3A" w:rsidRPr="00323590">
              <w:rPr>
                <w:rFonts w:ascii="Arial" w:hAnsi="Arial" w:cs="Arial"/>
                <w:sz w:val="18"/>
                <w:lang w:val="fr-FR"/>
              </w:rPr>
              <w:t>Non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lang w:val="fr-FR"/>
                </w:rPr>
                <w:alias w:val="CHK5"/>
                <w:tag w:val="CHK5"/>
                <w:id w:val="-1565708166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{{CHK5}}</w:t>
                </w:r>
              </w:sdtContent>
            </w:sdt>
          </w:p>
        </w:tc>
      </w:tr>
      <w:tr w:rsidR="00416FB7" w:rsidRPr="00323590" w14:paraId="6B56A141" w14:textId="77777777">
        <w:trPr>
          <w:jc w:val="center"/>
        </w:trPr>
        <w:tc>
          <w:tcPr>
            <w:tcW w:w="476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00B571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Les responsables et les moyens sont indiqués.</w:t>
            </w:r>
          </w:p>
        </w:tc>
        <w:tc>
          <w:tcPr>
            <w:tcW w:w="504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3D64F3" w14:textId="7630C455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2911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FD4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lang w:val="fr-FR"/>
                </w:rPr>
                <w:id w:val="-35342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A3A">
                  <w:rPr>
                    <w:rFonts w:ascii="MS Gothic" w:eastAsia="MS Gothic" w:hAnsi="MS Gothic" w:cs="Arial" w:hint="eastAsia"/>
                    <w:sz w:val="18"/>
                    <w:lang w:val="fr-FR"/>
                  </w:rPr>
                  <w:t>☐</w:t>
                </w:r>
              </w:sdtContent>
            </w:sdt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720A3A" w:rsidRPr="00323590">
              <w:rPr>
                <w:rFonts w:ascii="Arial" w:hAnsi="Arial" w:cs="Arial"/>
                <w:sz w:val="18"/>
                <w:lang w:val="fr-FR"/>
              </w:rPr>
              <w:t>Non |</w:t>
            </w:r>
            <w:r w:rsidR="00AC148F" w:rsidRPr="00323590">
              <w:rPr>
                <w:rFonts w:ascii="Arial" w:hAnsi="Arial" w:cs="Arial"/>
                <w:sz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lang w:val="fr-FR"/>
                </w:rPr>
                <w:alias w:val="CHK6"/>
                <w:tag w:val="CHK6"/>
                <w:id w:val="267978610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{{CHK6}}</w:t>
                </w:r>
              </w:sdtContent>
            </w:sdt>
          </w:p>
        </w:tc>
      </w:tr>
      <w:tr w:rsidR="00A16FD4" w:rsidRPr="00A71A0D" w14:paraId="2BCACBB8" w14:textId="77777777">
        <w:trPr>
          <w:jc w:val="center"/>
        </w:trPr>
        <w:tc>
          <w:tcPr>
            <w:tcW w:w="4762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6E4F4D" w14:textId="0EDE3050" w:rsidR="00A16FD4" w:rsidRPr="007201F2" w:rsidRDefault="00A16FD4">
            <w:pPr>
              <w:pStyle w:val="Body"/>
              <w:spacing w:after="0"/>
              <w:rPr>
                <w:rFonts w:ascii="Arial" w:hAnsi="Arial" w:cs="Arial"/>
                <w:b/>
                <w:color w:val="334155"/>
                <w:sz w:val="18"/>
                <w:lang w:val="fr-FR"/>
              </w:rPr>
            </w:pPr>
            <w:r w:rsidRPr="007201F2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Approbations obtenues</w:t>
            </w:r>
          </w:p>
        </w:tc>
        <w:tc>
          <w:tcPr>
            <w:tcW w:w="5046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E53263" w14:textId="77675D42" w:rsidR="00A16FD4" w:rsidRDefault="00000000">
            <w:pPr>
              <w:pStyle w:val="Body"/>
              <w:spacing w:after="0"/>
              <w:rPr>
                <w:rFonts w:ascii="Segoe UI Symbol" w:hAnsi="Segoe UI Symbol" w:cs="Segoe UI Symbol"/>
                <w:sz w:val="18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66378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FD4" w:rsidRPr="007201F2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16FD4" w:rsidRPr="007201F2">
              <w:rPr>
                <w:rFonts w:ascii="Segoe UI Symbol" w:hAnsi="Segoe UI Symbol" w:cs="Segoe UI Symbol"/>
                <w:sz w:val="18"/>
                <w:lang w:val="fr-FR"/>
              </w:rPr>
              <w:t xml:space="preserve">DPO </w:t>
            </w: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17488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FD4" w:rsidRPr="007201F2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16FD4" w:rsidRPr="007201F2">
              <w:rPr>
                <w:rFonts w:ascii="Segoe UI Symbol" w:hAnsi="Segoe UI Symbol" w:cs="Segoe UI Symbol"/>
                <w:sz w:val="18"/>
                <w:lang w:val="fr-FR"/>
              </w:rPr>
              <w:t xml:space="preserve">Archiviste </w:t>
            </w:r>
            <w:sdt>
              <w:sdtPr>
                <w:rPr>
                  <w:rFonts w:ascii="Segoe UI Symbol" w:hAnsi="Segoe UI Symbol" w:cs="Segoe UI Symbol"/>
                  <w:sz w:val="18"/>
                  <w:lang w:val="fr-FR"/>
                </w:rPr>
                <w:id w:val="-103465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FD4" w:rsidRPr="007201F2">
                  <w:rPr>
                    <w:rFonts w:ascii="MS Gothic" w:eastAsia="MS Gothic" w:hAnsi="MS Gothic" w:cs="Segoe UI Symbol" w:hint="eastAsia"/>
                    <w:sz w:val="18"/>
                    <w:lang w:val="fr-FR"/>
                  </w:rPr>
                  <w:t>☐</w:t>
                </w:r>
              </w:sdtContent>
            </w:sdt>
            <w:r w:rsidR="00A16FD4" w:rsidRPr="007201F2">
              <w:rPr>
                <w:rFonts w:ascii="Segoe UI Symbol" w:hAnsi="Segoe UI Symbol" w:cs="Segoe UI Symbol"/>
                <w:sz w:val="18"/>
                <w:lang w:val="fr-FR"/>
              </w:rPr>
              <w:t>Référent Science ouverte</w:t>
            </w:r>
          </w:p>
        </w:tc>
      </w:tr>
    </w:tbl>
    <w:p w14:paraId="757538CA" w14:textId="77777777" w:rsidR="00416FB7" w:rsidRPr="007201F2" w:rsidRDefault="00416FB7">
      <w:pPr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28"/>
        <w:gridCol w:w="6180"/>
      </w:tblGrid>
      <w:tr w:rsidR="00416FB7" w:rsidRPr="00323590" w14:paraId="24A41415" w14:textId="77777777">
        <w:trPr>
          <w:jc w:val="center"/>
        </w:trPr>
        <w:tc>
          <w:tcPr>
            <w:tcW w:w="362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109917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Validation</w:t>
            </w:r>
          </w:p>
        </w:tc>
        <w:tc>
          <w:tcPr>
            <w:tcW w:w="618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shd w:val="clear" w:color="auto" w:fill="EEF4F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CDDCFF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163A70"/>
                <w:sz w:val="18"/>
                <w:lang w:val="fr-FR"/>
              </w:rPr>
              <w:t>Nom / fonction / date / signature</w:t>
            </w:r>
          </w:p>
        </w:tc>
      </w:tr>
      <w:tr w:rsidR="00416FB7" w:rsidRPr="00323590" w14:paraId="66A1FDA2" w14:textId="77777777">
        <w:trPr>
          <w:jc w:val="center"/>
        </w:trPr>
        <w:tc>
          <w:tcPr>
            <w:tcW w:w="362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A31D68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Responsable scientifique du projet</w:t>
            </w:r>
          </w:p>
        </w:tc>
        <w:tc>
          <w:tcPr>
            <w:tcW w:w="618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ABE5F7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SIGN_RESP_SCIENTIFIQUE"/>
                <w:tag w:val="SIGN_RESP_SCIENTIFIQUE"/>
                <w:id w:val="-356740964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{{SIGN_RESP_SCIENTIFIQUE}}</w:t>
                </w:r>
              </w:sdtContent>
            </w:sdt>
          </w:p>
        </w:tc>
      </w:tr>
      <w:tr w:rsidR="00416FB7" w:rsidRPr="00323590" w14:paraId="63B0C6B3" w14:textId="77777777">
        <w:trPr>
          <w:jc w:val="center"/>
        </w:trPr>
        <w:tc>
          <w:tcPr>
            <w:tcW w:w="362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8C25F0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Référent données / PGD</w:t>
            </w:r>
          </w:p>
        </w:tc>
        <w:tc>
          <w:tcPr>
            <w:tcW w:w="618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984C37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SIGN_REF_PGD"/>
                <w:tag w:val="SIGN_REF_PGD"/>
                <w:id w:val="532316888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{{SIGN_REF_PGD}}</w:t>
                </w:r>
              </w:sdtContent>
            </w:sdt>
          </w:p>
        </w:tc>
      </w:tr>
      <w:tr w:rsidR="00416FB7" w:rsidRPr="00323590" w14:paraId="10982BB1" w14:textId="77777777">
        <w:trPr>
          <w:jc w:val="center"/>
        </w:trPr>
        <w:tc>
          <w:tcPr>
            <w:tcW w:w="3628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C3B073" w14:textId="77777777" w:rsidR="00416FB7" w:rsidRPr="00323590" w:rsidRDefault="00AC148F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323590">
              <w:rPr>
                <w:rFonts w:ascii="Arial" w:hAnsi="Arial" w:cs="Arial"/>
                <w:b/>
                <w:color w:val="334155"/>
                <w:sz w:val="18"/>
                <w:lang w:val="fr-FR"/>
              </w:rPr>
              <w:t>Visa institutionnel si requis</w:t>
            </w:r>
          </w:p>
        </w:tc>
        <w:tc>
          <w:tcPr>
            <w:tcW w:w="6180" w:type="dxa"/>
            <w:tcBorders>
              <w:top w:val="single" w:sz="6" w:space="0" w:color="C9D4E0"/>
              <w:left w:val="single" w:sz="6" w:space="0" w:color="C9D4E0"/>
              <w:bottom w:val="single" w:sz="6" w:space="0" w:color="C9D4E0"/>
              <w:right w:val="single" w:sz="6" w:space="0" w:color="C9D4E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54E313" w14:textId="77777777" w:rsidR="00416FB7" w:rsidRPr="00323590" w:rsidRDefault="00000000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alias w:val="SIGN_VISA"/>
                <w:tag w:val="SIGN_VISA"/>
                <w:id w:val="18053565"/>
                <w:text/>
              </w:sdtPr>
              <w:sdtContent>
                <w:r w:rsidR="00AC148F" w:rsidRPr="00323590">
                  <w:rPr>
                    <w:rFonts w:ascii="Arial" w:hAnsi="Arial" w:cs="Arial"/>
                    <w:sz w:val="18"/>
                    <w:lang w:val="fr-FR"/>
                  </w:rPr>
                  <w:t>{{SIGN_VISA}}</w:t>
                </w:r>
              </w:sdtContent>
            </w:sdt>
          </w:p>
        </w:tc>
      </w:tr>
    </w:tbl>
    <w:p w14:paraId="38D0EC55" w14:textId="77777777" w:rsidR="00416FB7" w:rsidRPr="00323590" w:rsidRDefault="00416FB7" w:rsidP="007201F2">
      <w:pPr>
        <w:rPr>
          <w:rFonts w:ascii="Arial" w:hAnsi="Arial" w:cs="Arial"/>
          <w:lang w:val="fr-FR"/>
        </w:rPr>
      </w:pPr>
    </w:p>
    <w:sectPr w:rsidR="00416FB7" w:rsidRPr="00323590" w:rsidSect="00B437CF">
      <w:headerReference w:type="default" r:id="rId8"/>
      <w:footerReference w:type="default" r:id="rId9"/>
      <w:pgSz w:w="12240" w:h="15840"/>
      <w:pgMar w:top="1207" w:right="850" w:bottom="794" w:left="96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2753" w14:textId="77777777" w:rsidR="008D0B5F" w:rsidRDefault="008D0B5F">
      <w:pPr>
        <w:spacing w:after="0" w:line="240" w:lineRule="auto"/>
      </w:pPr>
      <w:r>
        <w:separator/>
      </w:r>
    </w:p>
  </w:endnote>
  <w:endnote w:type="continuationSeparator" w:id="0">
    <w:p w14:paraId="4BBF8A7D" w14:textId="77777777" w:rsidR="008D0B5F" w:rsidRDefault="008D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311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29431B" w14:textId="7570C3A0" w:rsidR="006B2CA0" w:rsidRDefault="006B2CA0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33AF6E" w14:textId="25022EDE" w:rsidR="00416FB7" w:rsidRPr="00AC148F" w:rsidRDefault="00416FB7">
    <w:pPr>
      <w:pStyle w:val="Pieddepage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0368" w14:textId="77777777" w:rsidR="008D0B5F" w:rsidRDefault="008D0B5F">
      <w:pPr>
        <w:spacing w:after="0" w:line="240" w:lineRule="auto"/>
      </w:pPr>
      <w:r>
        <w:separator/>
      </w:r>
    </w:p>
  </w:footnote>
  <w:footnote w:type="continuationSeparator" w:id="0">
    <w:p w14:paraId="03122728" w14:textId="77777777" w:rsidR="008D0B5F" w:rsidRDefault="008D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B19F" w14:textId="54F9AA36" w:rsidR="00B437CF" w:rsidRDefault="00B437CF">
    <w:pPr>
      <w:pStyle w:val="En-tte"/>
    </w:pPr>
    <w:r>
      <w:rPr>
        <w:noProof/>
      </w:rPr>
      <w:drawing>
        <wp:inline distT="0" distB="0" distL="0" distR="0" wp14:anchorId="0F7A4AB9" wp14:editId="0652D814">
          <wp:extent cx="667478" cy="308264"/>
          <wp:effectExtent l="0" t="0" r="0" b="0"/>
          <wp:docPr id="930218011" name="Image 1" descr="Une image contenant logo, Police, Graphiqu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851785" name="Image 1" descr="Une image contenant logo, Police, Graphique, blanc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782" cy="32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732D49"/>
    <w:multiLevelType w:val="hybridMultilevel"/>
    <w:tmpl w:val="9894FE82"/>
    <w:lvl w:ilvl="0" w:tplc="CCCC41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80381">
    <w:abstractNumId w:val="8"/>
  </w:num>
  <w:num w:numId="2" w16cid:durableId="1985893224">
    <w:abstractNumId w:val="6"/>
  </w:num>
  <w:num w:numId="3" w16cid:durableId="992182089">
    <w:abstractNumId w:val="5"/>
  </w:num>
  <w:num w:numId="4" w16cid:durableId="281883034">
    <w:abstractNumId w:val="4"/>
  </w:num>
  <w:num w:numId="5" w16cid:durableId="1731885834">
    <w:abstractNumId w:val="7"/>
  </w:num>
  <w:num w:numId="6" w16cid:durableId="1020813963">
    <w:abstractNumId w:val="3"/>
  </w:num>
  <w:num w:numId="7" w16cid:durableId="1533151543">
    <w:abstractNumId w:val="2"/>
  </w:num>
  <w:num w:numId="8" w16cid:durableId="1294675419">
    <w:abstractNumId w:val="1"/>
  </w:num>
  <w:num w:numId="9" w16cid:durableId="212035752">
    <w:abstractNumId w:val="0"/>
  </w:num>
  <w:num w:numId="10" w16cid:durableId="183176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408"/>
    <w:rsid w:val="00020AFA"/>
    <w:rsid w:val="00022E55"/>
    <w:rsid w:val="00034616"/>
    <w:rsid w:val="00044C11"/>
    <w:rsid w:val="0006063C"/>
    <w:rsid w:val="000774CF"/>
    <w:rsid w:val="00080B47"/>
    <w:rsid w:val="00087052"/>
    <w:rsid w:val="0009447F"/>
    <w:rsid w:val="0011657A"/>
    <w:rsid w:val="00126175"/>
    <w:rsid w:val="00134C28"/>
    <w:rsid w:val="0015074B"/>
    <w:rsid w:val="001547F8"/>
    <w:rsid w:val="00166D36"/>
    <w:rsid w:val="001901F8"/>
    <w:rsid w:val="001C3161"/>
    <w:rsid w:val="001D2EBF"/>
    <w:rsid w:val="001F2C46"/>
    <w:rsid w:val="00224D21"/>
    <w:rsid w:val="002918C2"/>
    <w:rsid w:val="0029639D"/>
    <w:rsid w:val="002A49C0"/>
    <w:rsid w:val="002F4A36"/>
    <w:rsid w:val="002F6E0B"/>
    <w:rsid w:val="00323590"/>
    <w:rsid w:val="00326F90"/>
    <w:rsid w:val="003477B2"/>
    <w:rsid w:val="00367995"/>
    <w:rsid w:val="003A2721"/>
    <w:rsid w:val="003B3707"/>
    <w:rsid w:val="003F167A"/>
    <w:rsid w:val="003F1F8F"/>
    <w:rsid w:val="00416FB7"/>
    <w:rsid w:val="00480EE1"/>
    <w:rsid w:val="004A0944"/>
    <w:rsid w:val="004D0855"/>
    <w:rsid w:val="004D2689"/>
    <w:rsid w:val="004F55D2"/>
    <w:rsid w:val="004F604C"/>
    <w:rsid w:val="0051617F"/>
    <w:rsid w:val="00521201"/>
    <w:rsid w:val="005245C7"/>
    <w:rsid w:val="005516A3"/>
    <w:rsid w:val="00557DAE"/>
    <w:rsid w:val="00561DE5"/>
    <w:rsid w:val="0059055D"/>
    <w:rsid w:val="005B0F54"/>
    <w:rsid w:val="005B1139"/>
    <w:rsid w:val="005C1716"/>
    <w:rsid w:val="005D6440"/>
    <w:rsid w:val="005D731B"/>
    <w:rsid w:val="00631518"/>
    <w:rsid w:val="00650EED"/>
    <w:rsid w:val="006538DB"/>
    <w:rsid w:val="00653B81"/>
    <w:rsid w:val="00661BA5"/>
    <w:rsid w:val="006858F4"/>
    <w:rsid w:val="006B2CA0"/>
    <w:rsid w:val="006B7D01"/>
    <w:rsid w:val="007055E9"/>
    <w:rsid w:val="007201F2"/>
    <w:rsid w:val="00720A3A"/>
    <w:rsid w:val="0075462C"/>
    <w:rsid w:val="007866C5"/>
    <w:rsid w:val="007E5B3D"/>
    <w:rsid w:val="00802433"/>
    <w:rsid w:val="00810433"/>
    <w:rsid w:val="00825657"/>
    <w:rsid w:val="00845CD3"/>
    <w:rsid w:val="00856F5B"/>
    <w:rsid w:val="008D0B5F"/>
    <w:rsid w:val="008F3513"/>
    <w:rsid w:val="00917B80"/>
    <w:rsid w:val="00930590"/>
    <w:rsid w:val="00973E8A"/>
    <w:rsid w:val="009955FC"/>
    <w:rsid w:val="009959C1"/>
    <w:rsid w:val="00996B86"/>
    <w:rsid w:val="009C0798"/>
    <w:rsid w:val="009C658C"/>
    <w:rsid w:val="00A16FD4"/>
    <w:rsid w:val="00A44111"/>
    <w:rsid w:val="00A71A0D"/>
    <w:rsid w:val="00AA1D8D"/>
    <w:rsid w:val="00AC148F"/>
    <w:rsid w:val="00AC20B8"/>
    <w:rsid w:val="00AC3996"/>
    <w:rsid w:val="00AC3E9B"/>
    <w:rsid w:val="00AF3BB8"/>
    <w:rsid w:val="00B437CF"/>
    <w:rsid w:val="00B47730"/>
    <w:rsid w:val="00B733D0"/>
    <w:rsid w:val="00B90984"/>
    <w:rsid w:val="00B92FC3"/>
    <w:rsid w:val="00C254D8"/>
    <w:rsid w:val="00C70364"/>
    <w:rsid w:val="00CA638F"/>
    <w:rsid w:val="00CB0664"/>
    <w:rsid w:val="00CB10D6"/>
    <w:rsid w:val="00CB13DD"/>
    <w:rsid w:val="00D16BC1"/>
    <w:rsid w:val="00DA3C4D"/>
    <w:rsid w:val="00E04746"/>
    <w:rsid w:val="00E05F05"/>
    <w:rsid w:val="00E166C2"/>
    <w:rsid w:val="00E26B4F"/>
    <w:rsid w:val="00E34AF8"/>
    <w:rsid w:val="00E40765"/>
    <w:rsid w:val="00E41021"/>
    <w:rsid w:val="00E45875"/>
    <w:rsid w:val="00EB3367"/>
    <w:rsid w:val="00ED196E"/>
    <w:rsid w:val="00F4154C"/>
    <w:rsid w:val="00F805DA"/>
    <w:rsid w:val="00FB67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9DCF8"/>
  <w14:defaultImageDpi w14:val="330"/>
  <w15:docId w15:val="{F9E38F20-82E1-4538-BBF6-45923E93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259" w:lineRule="auto"/>
    </w:pPr>
    <w:rPr>
      <w:rFonts w:ascii="Aptos" w:hAnsi="Aptos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rmTitle">
    <w:name w:val="FormTitle"/>
    <w:pPr>
      <w:spacing w:after="80" w:line="259" w:lineRule="auto"/>
    </w:pPr>
    <w:rPr>
      <w:rFonts w:ascii="Aptos" w:hAnsi="Aptos"/>
      <w:b/>
      <w:color w:val="163A70"/>
      <w:sz w:val="48"/>
    </w:rPr>
  </w:style>
  <w:style w:type="paragraph" w:customStyle="1" w:styleId="FormSubtitle">
    <w:name w:val="FormSubtitle"/>
    <w:pPr>
      <w:spacing w:after="80" w:line="259" w:lineRule="auto"/>
    </w:pPr>
    <w:rPr>
      <w:rFonts w:ascii="Aptos" w:hAnsi="Aptos"/>
      <w:color w:val="6B7280"/>
      <w:sz w:val="24"/>
    </w:rPr>
  </w:style>
  <w:style w:type="paragraph" w:customStyle="1" w:styleId="SectionTitle">
    <w:name w:val="SectionTitle"/>
    <w:pPr>
      <w:spacing w:after="80" w:line="259" w:lineRule="auto"/>
    </w:pPr>
    <w:rPr>
      <w:rFonts w:ascii="Aptos" w:hAnsi="Aptos"/>
      <w:b/>
      <w:color w:val="163A70"/>
      <w:sz w:val="28"/>
    </w:rPr>
  </w:style>
  <w:style w:type="paragraph" w:customStyle="1" w:styleId="Sous-titre1">
    <w:name w:val="Sous-titre1"/>
    <w:pPr>
      <w:spacing w:after="80" w:line="259" w:lineRule="auto"/>
    </w:pPr>
    <w:rPr>
      <w:rFonts w:ascii="Aptos" w:hAnsi="Aptos"/>
      <w:b/>
      <w:color w:val="1F8A8A"/>
    </w:rPr>
  </w:style>
  <w:style w:type="paragraph" w:customStyle="1" w:styleId="Body">
    <w:name w:val="Body"/>
    <w:pPr>
      <w:spacing w:after="80" w:line="259" w:lineRule="auto"/>
    </w:pPr>
    <w:rPr>
      <w:rFonts w:ascii="Aptos" w:hAnsi="Aptos"/>
      <w:color w:val="222222"/>
      <w:sz w:val="21"/>
    </w:rPr>
  </w:style>
  <w:style w:type="paragraph" w:customStyle="1" w:styleId="Small">
    <w:name w:val="Small"/>
    <w:pPr>
      <w:spacing w:after="80" w:line="259" w:lineRule="auto"/>
    </w:pPr>
    <w:rPr>
      <w:rFonts w:ascii="Aptos" w:hAnsi="Aptos"/>
      <w:color w:val="6B728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2437</Words>
  <Characters>13406</Characters>
  <Application>Microsoft Office Word</Application>
  <DocSecurity>0</DocSecurity>
  <Lines>111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Lucyna  DERKACZ</cp:lastModifiedBy>
  <cp:revision>2</cp:revision>
  <dcterms:created xsi:type="dcterms:W3CDTF">2026-04-09T14:43:00Z</dcterms:created>
  <dcterms:modified xsi:type="dcterms:W3CDTF">2026-04-09T14:43:00Z</dcterms:modified>
  <cp:category/>
</cp:coreProperties>
</file>